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f4cc" w14:textId="416f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23/13 "2023-2025 жылдарға арналған Солтүстік Қазақстан облысы Жамбыл ауданы Троицкий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8 желтоқсандағы № 10/13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"2023-2025 жылдарға арналған Солтүстік Қазақстан облысы Жамбыл ауданы Троицкий ауылдық округінің бюджетін бекіту туралы" 2022 жылғы 28 желтоқсандағы № 23/13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нормативтік-құқықтық актілерінің эталондық бақылау банкінде № 177485 ресми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Солтүстік Қазақстан облысы Жамбыл ауданы Троицкий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54 295,9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3 379,7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49 216,2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54 498,1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202,2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202,2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5-2-тармақ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мемлекеттік қызметкерлерге бонустар төлеуге.";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 шешіміне 1-қосымша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Троицкий ауылдық округінің бюджеті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