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bf7f" w14:textId="a1bb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23/12 "2023-2025 жылдарға арналған Солтүстік Қазақстан облысы Жамбыл ауданы Преснов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8 желтоқсандағы № 10/12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Преснов ауылдық округінің бюджетін бекіту туралы" 2022 жылғы 28 желтоқсандағы № 23/12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нормативтік-құқықтық актілерінің эталондық бақылау банкінде № 177483 ресми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Жамбыл ауданы Преснов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212 540,3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42 520,8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3 908,7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165 698,8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220 109,1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-7 568,8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7 568,8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7 568,8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4), 5), 6)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Солтүстік Қазақстан облысы Жамбыл ауданы Преснов ауылдық округі әкімі аппаратының қызметін қамтамасыз ету;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Железное ауылдық клубы үшін музыкалық жабдықтар мен құрылыс материалдарын сатып алу;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"Ауыл-Ел бесігі" жобасы шеңберінде ауылдық елді мекендерде әлеуметтік және инженерлік инфрақұрылымды дамыту: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Пресновка ауылының көшелерін орташа жөндеу.";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"Ауыл-Ел бесігі" жобасы шеңберінде ауылдық елді мекендерде әлеуметтік және инженерлік инфрақұрылымды дамыту: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Пресновка ауылының көшелерін орташа жөндеу.";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 шешіміне 1-қосымша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Преснов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