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3af9" w14:textId="5df3a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2022 жылғы 28 желтоқсандағы № 23/11 "2023-2025 жылдарға арналған Солтүстік Қазақстан облысы Жамбыл ауданы Пресноредуть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2023 жылғы 8 желтоқсандағы № 10/11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"2023-2025 жылдарға арналған Солтүстік Қазақстан облысы Жамбыл ауданы Пресноредуть ауылдық округінің бюджетін бекіту туралы" 2022 жылғы 28 желтоқсандағы № 23/11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нормативтік-құқықтық актілерінің эталондық бақылау банкінде № 177482 ресми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Солтүстік Қазақстан облысы Жамбыл ауданы Пресноредуть ауылдық округінің бюджеті көрсетілген шешімге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> 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–51 293,5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2 906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48 281,5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51 948,4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-654,9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654,9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654,9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 тармақшалармен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Солтүстік Қазақстан облысы Жамбыл ауданы Пресноредуть ауылында шағын футбол алаңының құрылғысына;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мемлекеттік қызметкерлерге бонустар төлеуге.";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08 желтоқсандағы № 10/11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№ 23/11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Жамбыл ауданының Пресноредуть ауылдық округінің бюджеті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