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c70d" w14:textId="f07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23/13 "2023-2025 жылдарға арналған Солтүстік Қазақстан облысы Жамбыл ауданы Троицкий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11 тамыздағы № 6/11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Троицкий ауылдық округінің бюджетін бекіту туралы" 2022 жылғы 28 желтоқсандағы № 23/13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177485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53 810,7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3 379,7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48 731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54 012,9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5-3. 2023 жылға арналған ауылдық округ бюджетінде облыстық бюджеттен нысаналы трансферттер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Троицкое ауылында сумен жабдықтаудың таратушы желілерін ағымдағы жөндеуге.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Троицкий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тамыздағы № 6/11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Троицкий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