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0d95" w14:textId="9f90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23/12 "2023-2025 жылдарға арналған Солтүстік Қазақстан облысы Жамбыл ауданы Пресновка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сәуірдегі № 3/12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Пресновка ауылдық округінің бюджетін бекіту туралы" 2022 жылғы 28 желтоқсандағы № 23/12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(Эталондық бақылау банкінде Қазақстан Республикасының нормативтік-құқықтық актілерін ресми жариялау № 177483 жарияланған),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Жамбыл ауданы Пресновка ауылдық округінің бюджеті көрсетілген шешімге тиісінше 1, 2,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150 753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3 388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115 365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158 321,8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-7 568,8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7 568,8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7 568,8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2), 3)-тармақшалармен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көше жарығын ағымдағы жөндеуге;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аумағын абаттандыруға.";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Ауылдық округ бюджетінің шығыстары 2023 жылғы 1 қаңтарда қалыптасқан бюджет қаражатының бос қалдықтары және 2022 жылы пайдаланылмаған (толық пайдаланылмаған) облыстық және аудандық бюджеттің нысаналы трансферттерін қайтару есебінен осы шешімнің 4-қосымшасына сәйкес қарастырылсын.";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Пресновка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 шешіміне 4-қосымша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округтің бюджеттің шығыстары 2023 жылғы 1 қаңтарға қалыптасқан бюджет қаражатының бос қалдықтары есебінен және 2022 жылы пайдаланылмаған (толық пайдаланылмаған) облыстық және аудандық бюджеттерден нысаналы трансферттерді қайтару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</w:tbl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капиталды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