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dc98" w14:textId="fb2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23/10 "2023-2025 жылдарға арналған Солтүстік Қазақстан облысы Жамбыл ауданы Первомай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Первомай ауылдық округінің бюджетін бекіту туралы" 2022 жылғы 28 желтоқсандағы № 23/10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177479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Первомай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43 143,3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жылға арналған ауылдық округ бюджетінде аудандық бюджеттен нысаналы трансферттер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тазалағыштың штат бірлігін енгізуге;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ұялы байланыс базалық станциясын орнатуға;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сәйкестендіру құжаттарын ресімдеуге;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Первомай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Первомай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4-қосымша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