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c0f4d" w14:textId="58c0f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ауданның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Солтүстік Қазақстан облысы Жамбыл ауданы әкімдігінің 2023 жылғы 22 мамырдағы № 155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Жамбыл ауданының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Жамбыл ауданның атқарушы органдарының "Б" корпусы мемлекеттік әкімшілік қызметшілерінің қызметін бағалаудың қоса беріліп отырған әдістемесі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Жамбыл ауданы әкімінің аппараты" коммуналдық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жіберілсін;</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Солтүстік Қазақстан облысы Жамбыл ауданы әкімдігінің интернет-ресурсында орналастырылсын.</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Жамбыл ауданы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Ескендіров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жылдың 22 мамырындағы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№155 қаулысына қосымша</w:t>
            </w:r>
          </w:p>
        </w:tc>
      </w:tr>
    </w:tbl>
    <w:bookmarkStart w:name="z16" w:id="7"/>
    <w:p>
      <w:pPr>
        <w:spacing w:after="0"/>
        <w:ind w:left="0"/>
        <w:jc w:val="left"/>
      </w:pPr>
      <w:r>
        <w:rPr>
          <w:rFonts w:ascii="Times New Roman"/>
          <w:b/>
          <w:i w:val="false"/>
          <w:color w:val="000000"/>
        </w:rPr>
        <w:t xml:space="preserve"> Солтүстік Қазақстан облысы Жамбыл ауданның атқарушы органдарының "Б" корпусы мемлекеттік әкімшілік қызметшілерінің қызметін бағалау әдістемесі</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1. Осы Солтүстік Қазақстан облысы Жамбыл ауданның атқарушы органдары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5-тармағына сәйкес,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 (нормативтік құқықтық актілерді мемлекеттік тіркеу тізілімінде № 16299 болып тіркелген) негізінде әзірленді.</w:t>
      </w:r>
    </w:p>
    <w:bookmarkEnd w:id="9"/>
    <w:bookmarkStart w:name="z19" w:id="10"/>
    <w:p>
      <w:pPr>
        <w:spacing w:after="0"/>
        <w:ind w:left="0"/>
        <w:jc w:val="both"/>
      </w:pPr>
      <w:r>
        <w:rPr>
          <w:rFonts w:ascii="Times New Roman"/>
          <w:b w:val="false"/>
          <w:i w:val="false"/>
          <w:color w:val="000000"/>
          <w:sz w:val="28"/>
        </w:rPr>
        <w:t>
      Аталған әдістеме Солтүстік Қазақстан облысы Жамбыл ауданның атқарушы органдарының "Б" корпусы мемлекеттік әкімшілік қызметшілерінің қызметін бағалау тәртібін айқындайды және "Солтүстік Қазақстан облысы Жамбыл ауданы әкімінің аппараты" коммуналдық мемлекеттік мекемесінің, Жамбыл аудан әкімдігі бөлімдерінің және Солтүстік Қазақстан облысы Жамбыл ауданның ауылдық округтер әкімдері аппараттарының "Б" корпусының мемлекеттік әкімшілік қызметшілеріне қолданылады.</w:t>
      </w:r>
    </w:p>
    <w:bookmarkEnd w:id="10"/>
    <w:bookmarkStart w:name="z20" w:id="11"/>
    <w:p>
      <w:pPr>
        <w:spacing w:after="0"/>
        <w:ind w:left="0"/>
        <w:jc w:val="both"/>
      </w:pPr>
      <w:r>
        <w:rPr>
          <w:rFonts w:ascii="Times New Roman"/>
          <w:b w:val="false"/>
          <w:i w:val="false"/>
          <w:color w:val="000000"/>
          <w:sz w:val="28"/>
        </w:rPr>
        <w:t>
      2. Осы Әдістемеде пайдаланылатын негізгі ұғымдар:</w:t>
      </w:r>
    </w:p>
    <w:bookmarkEnd w:id="11"/>
    <w:bookmarkStart w:name="z21" w:id="12"/>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2"/>
    <w:bookmarkStart w:name="z22"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3" w:id="14"/>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4"/>
    <w:bookmarkStart w:name="z24" w:id="15"/>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"Б" корпусының мемлекеттік әкімшілік қызметшісі;</w:t>
      </w:r>
    </w:p>
    <w:bookmarkEnd w:id="15"/>
    <w:bookmarkStart w:name="z25" w:id="16"/>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6"/>
    <w:bookmarkStart w:name="z26" w:id="17"/>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7"/>
    <w:bookmarkStart w:name="z27" w:id="18"/>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8"/>
    <w:bookmarkStart w:name="z28" w:id="19"/>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9"/>
    <w:bookmarkStart w:name="z29" w:id="20"/>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0"/>
    <w:bookmarkStart w:name="z30" w:id="21"/>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1"/>
    <w:bookmarkStart w:name="z31" w:id="22"/>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2"/>
    <w:bookmarkStart w:name="z32" w:id="23"/>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3"/>
    <w:bookmarkStart w:name="z33" w:id="2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4"/>
    <w:bookmarkStart w:name="z34" w:id="25"/>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5"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36" w:id="27"/>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7"/>
    <w:bookmarkStart w:name="z37" w:id="28"/>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8"/>
    <w:bookmarkStart w:name="z38"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39"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0"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1"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2"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3"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4" w:id="3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5"/>
    <w:bookmarkStart w:name="z45" w:id="3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6"/>
    <w:bookmarkStart w:name="z46" w:id="37"/>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адам, соның ішінде ақпараттық жүйе арқылы қамтамасыз етеді.</w:t>
      </w:r>
    </w:p>
    <w:bookmarkEnd w:id="37"/>
    <w:bookmarkStart w:name="z47" w:id="3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48" w:id="39"/>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9"/>
    <w:bookmarkStart w:name="z49"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0" w:id="41"/>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1"/>
    <w:bookmarkStart w:name="z51"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52" w:id="43"/>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3"/>
    <w:bookmarkStart w:name="z53"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4"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55"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56"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57"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58"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59"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60"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61"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62"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3" w:id="5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4"/>
    <w:bookmarkStart w:name="z64"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5" w:id="56"/>
    <w:p>
      <w:pPr>
        <w:spacing w:after="0"/>
        <w:ind w:left="0"/>
        <w:jc w:val="both"/>
      </w:pPr>
      <w:r>
        <w:rPr>
          <w:rFonts w:ascii="Times New Roman"/>
          <w:b w:val="false"/>
          <w:i w:val="false"/>
          <w:color w:val="000000"/>
          <w:sz w:val="28"/>
        </w:rPr>
        <w:t>
      2) НМИ уақтылы талдау мен келісу;</w:t>
      </w:r>
    </w:p>
    <w:bookmarkEnd w:id="56"/>
    <w:bookmarkStart w:name="z66"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67"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68"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69" w:id="6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0"/>
    <w:bookmarkStart w:name="z70" w:id="61"/>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1"/>
    <w:bookmarkStart w:name="z71" w:id="62"/>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2"/>
    <w:bookmarkStart w:name="z72" w:id="63"/>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3"/>
    <w:bookmarkStart w:name="z73"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4"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5"/>
    <w:bookmarkStart w:name="z75"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76" w:id="67"/>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7"/>
    <w:bookmarkStart w:name="z77" w:id="68"/>
    <w:p>
      <w:pPr>
        <w:spacing w:after="0"/>
        <w:ind w:left="0"/>
        <w:jc w:val="both"/>
      </w:pPr>
      <w:r>
        <w:rPr>
          <w:rFonts w:ascii="Times New Roman"/>
          <w:b w:val="false"/>
          <w:i w:val="false"/>
          <w:color w:val="000000"/>
          <w:sz w:val="28"/>
        </w:rPr>
        <w:t>
      Бұл ретте, мәліметтердің шынайылығын қамтамасыз ету мақсатында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78"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79"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80"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81"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82"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3"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4"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85"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86" w:id="77"/>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87" w:id="78"/>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8"/>
    <w:bookmarkStart w:name="z88" w:id="79"/>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9"/>
    <w:bookmarkStart w:name="z89" w:id="80"/>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90"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91"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92" w:id="83"/>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3"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94" w:id="8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5"/>
    <w:bookmarkStart w:name="z95" w:id="86"/>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6"/>
    <w:bookmarkStart w:name="z96" w:id="87"/>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7"/>
    <w:bookmarkStart w:name="z97"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98"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99"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100" w:id="91"/>
    <w:p>
      <w:pPr>
        <w:spacing w:after="0"/>
        <w:ind w:left="0"/>
        <w:jc w:val="both"/>
      </w:pPr>
      <w:r>
        <w:rPr>
          <w:rFonts w:ascii="Times New Roman"/>
          <w:b w:val="false"/>
          <w:i w:val="false"/>
          <w:color w:val="000000"/>
          <w:sz w:val="28"/>
        </w:rPr>
        <w:t>
      дербестік және бастамашылық;</w:t>
      </w:r>
    </w:p>
    <w:bookmarkEnd w:id="91"/>
    <w:bookmarkStart w:name="z101" w:id="92"/>
    <w:p>
      <w:pPr>
        <w:spacing w:after="0"/>
        <w:ind w:left="0"/>
        <w:jc w:val="both"/>
      </w:pPr>
      <w:r>
        <w:rPr>
          <w:rFonts w:ascii="Times New Roman"/>
          <w:b w:val="false"/>
          <w:i w:val="false"/>
          <w:color w:val="000000"/>
          <w:sz w:val="28"/>
        </w:rPr>
        <w:t>
      еңбек тәртібі.</w:t>
      </w:r>
    </w:p>
    <w:bookmarkEnd w:id="92"/>
    <w:bookmarkStart w:name="z102"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3"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04" w:id="95"/>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5"/>
    <w:bookmarkStart w:name="z105" w:id="9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6"/>
    <w:bookmarkStart w:name="z106"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07" w:id="98"/>
    <w:p>
      <w:pPr>
        <w:spacing w:after="0"/>
        <w:ind w:left="0"/>
        <w:jc w:val="both"/>
      </w:pPr>
      <w:r>
        <w:rPr>
          <w:rFonts w:ascii="Times New Roman"/>
          <w:b w:val="false"/>
          <w:i w:val="false"/>
          <w:color w:val="000000"/>
          <w:sz w:val="28"/>
        </w:rPr>
        <w:t>
      қызметті басқару;</w:t>
      </w:r>
    </w:p>
    <w:bookmarkEnd w:id="98"/>
    <w:bookmarkStart w:name="z108" w:id="99"/>
    <w:p>
      <w:pPr>
        <w:spacing w:after="0"/>
        <w:ind w:left="0"/>
        <w:jc w:val="both"/>
      </w:pPr>
      <w:r>
        <w:rPr>
          <w:rFonts w:ascii="Times New Roman"/>
          <w:b w:val="false"/>
          <w:i w:val="false"/>
          <w:color w:val="000000"/>
          <w:sz w:val="28"/>
        </w:rPr>
        <w:t>
      тиімді коммуникацияларды құру;</w:t>
      </w:r>
    </w:p>
    <w:bookmarkEnd w:id="99"/>
    <w:bookmarkStart w:name="z109"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10" w:id="101"/>
    <w:p>
      <w:pPr>
        <w:spacing w:after="0"/>
        <w:ind w:left="0"/>
        <w:jc w:val="both"/>
      </w:pPr>
      <w:r>
        <w:rPr>
          <w:rFonts w:ascii="Times New Roman"/>
          <w:b w:val="false"/>
          <w:i w:val="false"/>
          <w:color w:val="000000"/>
          <w:sz w:val="28"/>
        </w:rPr>
        <w:t>
      өзгерістерді басқару;</w:t>
      </w:r>
    </w:p>
    <w:bookmarkEnd w:id="101"/>
    <w:bookmarkStart w:name="z111" w:id="102"/>
    <w:p>
      <w:pPr>
        <w:spacing w:after="0"/>
        <w:ind w:left="0"/>
        <w:jc w:val="both"/>
      </w:pPr>
      <w:r>
        <w:rPr>
          <w:rFonts w:ascii="Times New Roman"/>
          <w:b w:val="false"/>
          <w:i w:val="false"/>
          <w:color w:val="000000"/>
          <w:sz w:val="28"/>
        </w:rPr>
        <w:t>
      нәтижеге бағдарлану;</w:t>
      </w:r>
    </w:p>
    <w:bookmarkEnd w:id="102"/>
    <w:bookmarkStart w:name="z112"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3" w:id="104"/>
    <w:p>
      <w:pPr>
        <w:spacing w:after="0"/>
        <w:ind w:left="0"/>
        <w:jc w:val="both"/>
      </w:pPr>
      <w:r>
        <w:rPr>
          <w:rFonts w:ascii="Times New Roman"/>
          <w:b w:val="false"/>
          <w:i w:val="false"/>
          <w:color w:val="000000"/>
          <w:sz w:val="28"/>
        </w:rPr>
        <w:t>
      топты басқару;</w:t>
      </w:r>
    </w:p>
    <w:bookmarkEnd w:id="104"/>
    <w:bookmarkStart w:name="z114" w:id="105"/>
    <w:p>
      <w:pPr>
        <w:spacing w:after="0"/>
        <w:ind w:left="0"/>
        <w:jc w:val="both"/>
      </w:pPr>
      <w:r>
        <w:rPr>
          <w:rFonts w:ascii="Times New Roman"/>
          <w:b w:val="false"/>
          <w:i w:val="false"/>
          <w:color w:val="000000"/>
          <w:sz w:val="28"/>
        </w:rPr>
        <w:t>
      көшбасшылық қасиеттер;</w:t>
      </w:r>
    </w:p>
    <w:bookmarkEnd w:id="105"/>
    <w:bookmarkStart w:name="z115" w:id="106"/>
    <w:p>
      <w:pPr>
        <w:spacing w:after="0"/>
        <w:ind w:left="0"/>
        <w:jc w:val="both"/>
      </w:pPr>
      <w:r>
        <w:rPr>
          <w:rFonts w:ascii="Times New Roman"/>
          <w:b w:val="false"/>
          <w:i w:val="false"/>
          <w:color w:val="000000"/>
          <w:sz w:val="28"/>
        </w:rPr>
        <w:t>
      ынтымақтастық;</w:t>
      </w:r>
    </w:p>
    <w:bookmarkEnd w:id="106"/>
    <w:bookmarkStart w:name="z116" w:id="107"/>
    <w:p>
      <w:pPr>
        <w:spacing w:after="0"/>
        <w:ind w:left="0"/>
        <w:jc w:val="both"/>
      </w:pPr>
      <w:r>
        <w:rPr>
          <w:rFonts w:ascii="Times New Roman"/>
          <w:b w:val="false"/>
          <w:i w:val="false"/>
          <w:color w:val="000000"/>
          <w:sz w:val="28"/>
        </w:rPr>
        <w:t>
      жеделділік;</w:t>
      </w:r>
    </w:p>
    <w:bookmarkEnd w:id="107"/>
    <w:bookmarkStart w:name="z117" w:id="108"/>
    <w:p>
      <w:pPr>
        <w:spacing w:after="0"/>
        <w:ind w:left="0"/>
        <w:jc w:val="both"/>
      </w:pPr>
      <w:r>
        <w:rPr>
          <w:rFonts w:ascii="Times New Roman"/>
          <w:b w:val="false"/>
          <w:i w:val="false"/>
          <w:color w:val="000000"/>
          <w:sz w:val="28"/>
        </w:rPr>
        <w:t>
      өзін-өзі дамыту;</w:t>
      </w:r>
    </w:p>
    <w:bookmarkEnd w:id="108"/>
    <w:bookmarkStart w:name="z118" w:id="109"/>
    <w:p>
      <w:pPr>
        <w:spacing w:after="0"/>
        <w:ind w:left="0"/>
        <w:jc w:val="both"/>
      </w:pPr>
      <w:r>
        <w:rPr>
          <w:rFonts w:ascii="Times New Roman"/>
          <w:b w:val="false"/>
          <w:i w:val="false"/>
          <w:color w:val="000000"/>
          <w:sz w:val="28"/>
        </w:rPr>
        <w:t>
      бастамшылдық;</w:t>
      </w:r>
    </w:p>
    <w:bookmarkEnd w:id="109"/>
    <w:bookmarkStart w:name="z119" w:id="110"/>
    <w:p>
      <w:pPr>
        <w:spacing w:after="0"/>
        <w:ind w:left="0"/>
        <w:jc w:val="both"/>
      </w:pPr>
      <w:r>
        <w:rPr>
          <w:rFonts w:ascii="Times New Roman"/>
          <w:b w:val="false"/>
          <w:i w:val="false"/>
          <w:color w:val="000000"/>
          <w:sz w:val="28"/>
        </w:rPr>
        <w:t>
      "Б" корпусының қызметшілері үшін;</w:t>
      </w:r>
    </w:p>
    <w:bookmarkEnd w:id="110"/>
    <w:bookmarkStart w:name="z120" w:id="111"/>
    <w:p>
      <w:pPr>
        <w:spacing w:after="0"/>
        <w:ind w:left="0"/>
        <w:jc w:val="both"/>
      </w:pPr>
      <w:r>
        <w:rPr>
          <w:rFonts w:ascii="Times New Roman"/>
          <w:b w:val="false"/>
          <w:i w:val="false"/>
          <w:color w:val="000000"/>
          <w:sz w:val="28"/>
        </w:rPr>
        <w:t>
      тиімді коммуникацияларды құру;</w:t>
      </w:r>
    </w:p>
    <w:bookmarkEnd w:id="111"/>
    <w:bookmarkStart w:name="z121"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22" w:id="113"/>
    <w:p>
      <w:pPr>
        <w:spacing w:after="0"/>
        <w:ind w:left="0"/>
        <w:jc w:val="both"/>
      </w:pPr>
      <w:r>
        <w:rPr>
          <w:rFonts w:ascii="Times New Roman"/>
          <w:b w:val="false"/>
          <w:i w:val="false"/>
          <w:color w:val="000000"/>
          <w:sz w:val="28"/>
        </w:rPr>
        <w:t>
      өзгерістерді басқару;</w:t>
      </w:r>
    </w:p>
    <w:bookmarkEnd w:id="113"/>
    <w:bookmarkStart w:name="z123" w:id="114"/>
    <w:p>
      <w:pPr>
        <w:spacing w:after="0"/>
        <w:ind w:left="0"/>
        <w:jc w:val="both"/>
      </w:pPr>
      <w:r>
        <w:rPr>
          <w:rFonts w:ascii="Times New Roman"/>
          <w:b w:val="false"/>
          <w:i w:val="false"/>
          <w:color w:val="000000"/>
          <w:sz w:val="28"/>
        </w:rPr>
        <w:t>
      нәтижеге бағдарлану;</w:t>
      </w:r>
    </w:p>
    <w:bookmarkEnd w:id="114"/>
    <w:bookmarkStart w:name="z124"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25" w:id="116"/>
    <w:p>
      <w:pPr>
        <w:spacing w:after="0"/>
        <w:ind w:left="0"/>
        <w:jc w:val="both"/>
      </w:pPr>
      <w:r>
        <w:rPr>
          <w:rFonts w:ascii="Times New Roman"/>
          <w:b w:val="false"/>
          <w:i w:val="false"/>
          <w:color w:val="000000"/>
          <w:sz w:val="28"/>
        </w:rPr>
        <w:t>
      ынтымақтастық;</w:t>
      </w:r>
    </w:p>
    <w:bookmarkEnd w:id="116"/>
    <w:bookmarkStart w:name="z126" w:id="117"/>
    <w:p>
      <w:pPr>
        <w:spacing w:after="0"/>
        <w:ind w:left="0"/>
        <w:jc w:val="both"/>
      </w:pPr>
      <w:r>
        <w:rPr>
          <w:rFonts w:ascii="Times New Roman"/>
          <w:b w:val="false"/>
          <w:i w:val="false"/>
          <w:color w:val="000000"/>
          <w:sz w:val="28"/>
        </w:rPr>
        <w:t>
      жеделділік;</w:t>
      </w:r>
    </w:p>
    <w:bookmarkEnd w:id="117"/>
    <w:bookmarkStart w:name="z127" w:id="118"/>
    <w:p>
      <w:pPr>
        <w:spacing w:after="0"/>
        <w:ind w:left="0"/>
        <w:jc w:val="both"/>
      </w:pPr>
      <w:r>
        <w:rPr>
          <w:rFonts w:ascii="Times New Roman"/>
          <w:b w:val="false"/>
          <w:i w:val="false"/>
          <w:color w:val="000000"/>
          <w:sz w:val="28"/>
        </w:rPr>
        <w:t>
      өзін-өзі дамыту.</w:t>
      </w:r>
    </w:p>
    <w:bookmarkEnd w:id="118"/>
    <w:bookmarkStart w:name="z128"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9"/>
    <w:bookmarkStart w:name="z129"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30"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31" w:id="122"/>
    <w:p>
      <w:pPr>
        <w:spacing w:after="0"/>
        <w:ind w:left="0"/>
        <w:jc w:val="both"/>
      </w:pPr>
      <w:r>
        <w:rPr>
          <w:rFonts w:ascii="Times New Roman"/>
          <w:b w:val="false"/>
          <w:i w:val="false"/>
          <w:color w:val="000000"/>
          <w:sz w:val="28"/>
        </w:rPr>
        <w:t>
      1) тікелей басшы;</w:t>
      </w:r>
    </w:p>
    <w:bookmarkEnd w:id="122"/>
    <w:bookmarkStart w:name="z132"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33"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34" w:id="125"/>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35"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36" w:id="127"/>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7"/>
    <w:bookmarkStart w:name="z137" w:id="12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38" w:id="129"/>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9"/>
    <w:bookmarkStart w:name="z139" w:id="13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0"/>
    <w:bookmarkStart w:name="z140"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1"/>
    <w:bookmarkStart w:name="z141"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42"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3"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44"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45"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46"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47"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48"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49"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ауданның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"БЕКІТЕМІН"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 (тегі,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w:t>
            </w:r>
          </w:p>
        </w:tc>
      </w:tr>
    </w:tbl>
    <w:bookmarkStart w:name="z161" w:id="141"/>
    <w:p>
      <w:pPr>
        <w:spacing w:after="0"/>
        <w:ind w:left="0"/>
        <w:jc w:val="both"/>
      </w:pPr>
      <w:r>
        <w:rPr>
          <w:rFonts w:ascii="Times New Roman"/>
          <w:b w:val="false"/>
          <w:i w:val="false"/>
          <w:color w:val="000000"/>
          <w:sz w:val="28"/>
        </w:rPr>
        <w:t>
      Құрылымдық бөлімше (мемлекеттік орган) басшысының жеке жұмыс жоспары _________________________________________________ жыл (жеке жоспар құрылатын кезең)</w:t>
      </w:r>
    </w:p>
    <w:bookmarkEnd w:id="141"/>
    <w:bookmarkStart w:name="z162" w:id="142"/>
    <w:p>
      <w:pPr>
        <w:spacing w:after="0"/>
        <w:ind w:left="0"/>
        <w:jc w:val="both"/>
      </w:pPr>
      <w:r>
        <w:rPr>
          <w:rFonts w:ascii="Times New Roman"/>
          <w:b w:val="false"/>
          <w:i w:val="false"/>
          <w:color w:val="000000"/>
          <w:sz w:val="28"/>
        </w:rPr>
        <w:t>
      Қызметшінің тегі, аты, әкесінің аты (болған жағдайда): _____________________ Қызметшінің лауазымы: ________________________________________________ Қызметшінің құрылымдық бөлімшесінің атауы: ____________________________</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43"/>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ауданның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0" w:id="144"/>
    <w:p>
      <w:pPr>
        <w:spacing w:after="0"/>
        <w:ind w:left="0"/>
        <w:jc w:val="both"/>
      </w:pPr>
      <w:r>
        <w:rPr>
          <w:rFonts w:ascii="Times New Roman"/>
          <w:b w:val="false"/>
          <w:i w:val="false"/>
          <w:color w:val="000000"/>
          <w:sz w:val="28"/>
        </w:rPr>
        <w:t>
       НМИ бойынша бағалау парағы</w:t>
      </w:r>
    </w:p>
    <w:bookmarkEnd w:id="144"/>
    <w:bookmarkStart w:name="z171" w:id="145"/>
    <w:p>
      <w:pPr>
        <w:spacing w:after="0"/>
        <w:ind w:left="0"/>
        <w:jc w:val="both"/>
      </w:pPr>
      <w:r>
        <w:rPr>
          <w:rFonts w:ascii="Times New Roman"/>
          <w:b w:val="false"/>
          <w:i w:val="false"/>
          <w:color w:val="000000"/>
          <w:sz w:val="28"/>
        </w:rPr>
        <w:t>
       ________________________________________________ (бағаланатын адамның Т.А.Ә., лауазымы)</w:t>
      </w:r>
    </w:p>
    <w:bookmarkEnd w:id="145"/>
    <w:bookmarkStart w:name="z172" w:id="146"/>
    <w:p>
      <w:pPr>
        <w:spacing w:after="0"/>
        <w:ind w:left="0"/>
        <w:jc w:val="both"/>
      </w:pPr>
      <w:r>
        <w:rPr>
          <w:rFonts w:ascii="Times New Roman"/>
          <w:b w:val="false"/>
          <w:i w:val="false"/>
          <w:color w:val="000000"/>
          <w:sz w:val="28"/>
        </w:rPr>
        <w:t>
       _________________________________ (бағаланатын кезең)</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47"/>
    <w:p>
      <w:pPr>
        <w:spacing w:after="0"/>
        <w:ind w:left="0"/>
        <w:jc w:val="both"/>
      </w:pPr>
      <w:r>
        <w:rPr>
          <w:rFonts w:ascii="Times New Roman"/>
          <w:b w:val="false"/>
          <w:i w:val="false"/>
          <w:color w:val="000000"/>
          <w:sz w:val="28"/>
        </w:rPr>
        <w:t>
       Кестенің жалғасы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48"/>
    <w:p>
      <w:pPr>
        <w:spacing w:after="0"/>
        <w:ind w:left="0"/>
        <w:jc w:val="both"/>
      </w:pPr>
      <w:r>
        <w:rPr>
          <w:rFonts w:ascii="Times New Roman"/>
          <w:b w:val="false"/>
          <w:i w:val="false"/>
          <w:color w:val="000000"/>
          <w:sz w:val="28"/>
        </w:rPr>
        <w:t>
       Қорытынды бағалау _______________</w:t>
      </w:r>
    </w:p>
    <w:bookmarkEnd w:id="148"/>
    <w:bookmarkStart w:name="z175" w:id="149"/>
    <w:p>
      <w:pPr>
        <w:spacing w:after="0"/>
        <w:ind w:left="0"/>
        <w:jc w:val="both"/>
      </w:pPr>
      <w:r>
        <w:rPr>
          <w:rFonts w:ascii="Times New Roman"/>
          <w:b w:val="false"/>
          <w:i w:val="false"/>
          <w:color w:val="000000"/>
          <w:sz w:val="28"/>
        </w:rPr>
        <w:t>
       НМИ санына бөлінген НМИ бойынша бағалау сомасы</w:t>
      </w:r>
    </w:p>
    <w:bookmarkEnd w:id="149"/>
    <w:bookmarkStart w:name="z176" w:id="150"/>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0"/>
    <w:bookmarkStart w:name="z177" w:id="151"/>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2"/>
          <w:p>
            <w:pPr>
              <w:spacing w:after="20"/>
              <w:ind w:left="20"/>
              <w:jc w:val="both"/>
            </w:pPr>
            <w:r>
              <w:rPr>
                <w:rFonts w:ascii="Times New Roman"/>
                <w:b w:val="false"/>
                <w:i w:val="false"/>
                <w:color w:val="000000"/>
                <w:sz w:val="20"/>
              </w:rPr>
              <w:t>
Бағаланатын адам</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 (тегі,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3"/>
          <w:p>
            <w:pPr>
              <w:spacing w:after="20"/>
              <w:ind w:left="20"/>
              <w:jc w:val="both"/>
            </w:pPr>
            <w:r>
              <w:rPr>
                <w:rFonts w:ascii="Times New Roman"/>
                <w:b w:val="false"/>
                <w:i w:val="false"/>
                <w:color w:val="000000"/>
                <w:sz w:val="20"/>
              </w:rPr>
              <w:t>
Бағалайтын адам</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 (тегі,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ауданның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0" w:id="154"/>
    <w:p>
      <w:pPr>
        <w:spacing w:after="0"/>
        <w:ind w:left="0"/>
        <w:jc w:val="both"/>
      </w:pPr>
      <w:r>
        <w:rPr>
          <w:rFonts w:ascii="Times New Roman"/>
          <w:b w:val="false"/>
          <w:i w:val="false"/>
          <w:color w:val="000000"/>
          <w:sz w:val="28"/>
        </w:rPr>
        <w:t>
      Нысаналы мақсатты индикаторды іске асыру пайызына байланысты рұқсат етілетін бағаны анықтау кестесі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91" w:id="155"/>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ауданның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8" w:id="156"/>
    <w:p>
      <w:pPr>
        <w:spacing w:after="0"/>
        <w:ind w:left="0"/>
        <w:jc w:val="both"/>
      </w:pPr>
      <w:r>
        <w:rPr>
          <w:rFonts w:ascii="Times New Roman"/>
          <w:b w:val="false"/>
          <w:i w:val="false"/>
          <w:color w:val="000000"/>
          <w:sz w:val="28"/>
        </w:rPr>
        <w:t>
       Саралау әдісі бойынша бағалау парағы</w:t>
      </w:r>
    </w:p>
    <w:bookmarkEnd w:id="156"/>
    <w:bookmarkStart w:name="z199" w:id="157"/>
    <w:p>
      <w:pPr>
        <w:spacing w:after="0"/>
        <w:ind w:left="0"/>
        <w:jc w:val="both"/>
      </w:pPr>
      <w:r>
        <w:rPr>
          <w:rFonts w:ascii="Times New Roman"/>
          <w:b w:val="false"/>
          <w:i w:val="false"/>
          <w:color w:val="000000"/>
          <w:sz w:val="28"/>
        </w:rPr>
        <w:t>
      Бағаланатын қызметшінің Т.А.Ә. ____________________________ Бағалайтын қызметшінің (құрылымдық бөлімше/мемлекеттік орган басшысының) Т.А.Ә. 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58"/>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58"/>
    <w:bookmarkStart w:name="z201" w:id="159"/>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9"/>
    <w:bookmarkStart w:name="z202" w:id="160"/>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0"/>
    <w:bookmarkStart w:name="z203" w:id="161"/>
    <w:p>
      <w:pPr>
        <w:spacing w:after="0"/>
        <w:ind w:left="0"/>
        <w:jc w:val="both"/>
      </w:pPr>
      <w:r>
        <w:rPr>
          <w:rFonts w:ascii="Times New Roman"/>
          <w:b w:val="false"/>
          <w:i w:val="false"/>
          <w:color w:val="000000"/>
          <w:sz w:val="28"/>
        </w:rPr>
        <w:t>
       Қойылған бағаға негіздеме ___________________</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ауданның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0" w:id="162"/>
    <w:p>
      <w:pPr>
        <w:spacing w:after="0"/>
        <w:ind w:left="0"/>
        <w:jc w:val="both"/>
      </w:pPr>
      <w:r>
        <w:rPr>
          <w:rFonts w:ascii="Times New Roman"/>
          <w:b w:val="false"/>
          <w:i w:val="false"/>
          <w:color w:val="000000"/>
          <w:sz w:val="28"/>
        </w:rPr>
        <w:t>
      Құрылымдық бөлімшелер басшыларының 360 әдісімен бағалау парағы</w:t>
      </w:r>
    </w:p>
    <w:bookmarkEnd w:id="162"/>
    <w:bookmarkStart w:name="z211" w:id="163"/>
    <w:p>
      <w:pPr>
        <w:spacing w:after="0"/>
        <w:ind w:left="0"/>
        <w:jc w:val="both"/>
      </w:pPr>
      <w:r>
        <w:rPr>
          <w:rFonts w:ascii="Times New Roman"/>
          <w:b w:val="false"/>
          <w:i w:val="false"/>
          <w:color w:val="000000"/>
          <w:sz w:val="28"/>
        </w:rPr>
        <w:t>
      Құрылымдық бөлімше басшысының Т. А.Ә___________________</w:t>
      </w:r>
    </w:p>
    <w:bookmarkEnd w:id="163"/>
    <w:bookmarkStart w:name="z212" w:id="164"/>
    <w:p>
      <w:pPr>
        <w:spacing w:after="0"/>
        <w:ind w:left="0"/>
        <w:jc w:val="both"/>
      </w:pPr>
      <w:r>
        <w:rPr>
          <w:rFonts w:ascii="Times New Roman"/>
          <w:b w:val="false"/>
          <w:i w:val="false"/>
          <w:color w:val="000000"/>
          <w:sz w:val="28"/>
        </w:rPr>
        <w:t>
      Құрметті респондент!</w:t>
      </w:r>
    </w:p>
    <w:bookmarkEnd w:id="164"/>
    <w:bookmarkStart w:name="z213" w:id="16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5"/>
    <w:bookmarkStart w:name="z214" w:id="166"/>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6"/>
    <w:bookmarkStart w:name="z215" w:id="167"/>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67"/>
    <w:bookmarkStart w:name="z216" w:id="168"/>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68"/>
    <w:bookmarkStart w:name="z217" w:id="16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69"/>
    <w:bookmarkStart w:name="z218" w:id="17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171"/>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1"/>
    <w:bookmarkStart w:name="z220" w:id="172"/>
    <w:p>
      <w:pPr>
        <w:spacing w:after="0"/>
        <w:ind w:left="0"/>
        <w:jc w:val="both"/>
      </w:pPr>
      <w:r>
        <w:rPr>
          <w:rFonts w:ascii="Times New Roman"/>
          <w:b w:val="false"/>
          <w:i w:val="false"/>
          <w:color w:val="000000"/>
          <w:sz w:val="28"/>
        </w:rPr>
        <w:t>
       құзырет көрінбейді;</w:t>
      </w:r>
    </w:p>
    <w:bookmarkEnd w:id="172"/>
    <w:bookmarkStart w:name="z221" w:id="173"/>
    <w:p>
      <w:pPr>
        <w:spacing w:after="0"/>
        <w:ind w:left="0"/>
        <w:jc w:val="both"/>
      </w:pPr>
      <w:r>
        <w:rPr>
          <w:rFonts w:ascii="Times New Roman"/>
          <w:b w:val="false"/>
          <w:i w:val="false"/>
          <w:color w:val="000000"/>
          <w:sz w:val="28"/>
        </w:rPr>
        <w:t>
       құзырет сирек көрінеді;</w:t>
      </w:r>
    </w:p>
    <w:bookmarkEnd w:id="173"/>
    <w:bookmarkStart w:name="z222" w:id="174"/>
    <w:p>
      <w:pPr>
        <w:spacing w:after="0"/>
        <w:ind w:left="0"/>
        <w:jc w:val="both"/>
      </w:pPr>
      <w:r>
        <w:rPr>
          <w:rFonts w:ascii="Times New Roman"/>
          <w:b w:val="false"/>
          <w:i w:val="false"/>
          <w:color w:val="000000"/>
          <w:sz w:val="28"/>
        </w:rPr>
        <w:t>
       құзырет жағдайлардың жартысында көрінеді;</w:t>
      </w:r>
    </w:p>
    <w:bookmarkEnd w:id="174"/>
    <w:bookmarkStart w:name="z223" w:id="175"/>
    <w:p>
      <w:pPr>
        <w:spacing w:after="0"/>
        <w:ind w:left="0"/>
        <w:jc w:val="both"/>
      </w:pPr>
      <w:r>
        <w:rPr>
          <w:rFonts w:ascii="Times New Roman"/>
          <w:b w:val="false"/>
          <w:i w:val="false"/>
          <w:color w:val="000000"/>
          <w:sz w:val="28"/>
        </w:rPr>
        <w:t>
       құзырет көп жағдайда көрінеді;</w:t>
      </w:r>
    </w:p>
    <w:bookmarkEnd w:id="175"/>
    <w:bookmarkStart w:name="z224" w:id="176"/>
    <w:p>
      <w:pPr>
        <w:spacing w:after="0"/>
        <w:ind w:left="0"/>
        <w:jc w:val="both"/>
      </w:pPr>
      <w:r>
        <w:rPr>
          <w:rFonts w:ascii="Times New Roman"/>
          <w:b w:val="false"/>
          <w:i w:val="false"/>
          <w:color w:val="000000"/>
          <w:sz w:val="28"/>
        </w:rPr>
        <w:t>
       құзырет әрқашан көрінеді.</w:t>
      </w:r>
    </w:p>
    <w:bookmarkEnd w:id="176"/>
    <w:bookmarkStart w:name="z225" w:id="177"/>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ауданның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2" w:id="178"/>
    <w:p>
      <w:pPr>
        <w:spacing w:after="0"/>
        <w:ind w:left="0"/>
        <w:jc w:val="both"/>
      </w:pPr>
      <w:r>
        <w:rPr>
          <w:rFonts w:ascii="Times New Roman"/>
          <w:b w:val="false"/>
          <w:i w:val="false"/>
          <w:color w:val="000000"/>
          <w:sz w:val="28"/>
        </w:rPr>
        <w:t>
      "Б" корпусы қызметшілерін 360 әдісімен бағалау парағы</w:t>
      </w:r>
    </w:p>
    <w:bookmarkEnd w:id="178"/>
    <w:bookmarkStart w:name="z233" w:id="179"/>
    <w:p>
      <w:pPr>
        <w:spacing w:after="0"/>
        <w:ind w:left="0"/>
        <w:jc w:val="both"/>
      </w:pPr>
      <w:r>
        <w:rPr>
          <w:rFonts w:ascii="Times New Roman"/>
          <w:b w:val="false"/>
          <w:i w:val="false"/>
          <w:color w:val="000000"/>
          <w:sz w:val="28"/>
        </w:rPr>
        <w:t xml:space="preserve">
      Бағаланатын қызметкердің Т.А.Ә ______________________________ </w:t>
      </w:r>
    </w:p>
    <w:bookmarkEnd w:id="179"/>
    <w:bookmarkStart w:name="z234" w:id="180"/>
    <w:p>
      <w:pPr>
        <w:spacing w:after="0"/>
        <w:ind w:left="0"/>
        <w:jc w:val="both"/>
      </w:pPr>
      <w:r>
        <w:rPr>
          <w:rFonts w:ascii="Times New Roman"/>
          <w:b w:val="false"/>
          <w:i w:val="false"/>
          <w:color w:val="000000"/>
          <w:sz w:val="28"/>
        </w:rPr>
        <w:t>
      Құрметті респондент!</w:t>
      </w:r>
    </w:p>
    <w:bookmarkEnd w:id="180"/>
    <w:bookmarkStart w:name="z235" w:id="18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1"/>
    <w:bookmarkStart w:name="z236" w:id="182"/>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2"/>
    <w:bookmarkStart w:name="z237" w:id="183"/>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3"/>
    <w:bookmarkStart w:name="z238" w:id="184"/>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4"/>
    <w:bookmarkStart w:name="z239" w:id="18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5"/>
    <w:bookmarkStart w:name="z240" w:id="18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187"/>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7"/>
    <w:bookmarkStart w:name="z242" w:id="188"/>
    <w:p>
      <w:pPr>
        <w:spacing w:after="0"/>
        <w:ind w:left="0"/>
        <w:jc w:val="both"/>
      </w:pPr>
      <w:r>
        <w:rPr>
          <w:rFonts w:ascii="Times New Roman"/>
          <w:b w:val="false"/>
          <w:i w:val="false"/>
          <w:color w:val="000000"/>
          <w:sz w:val="28"/>
        </w:rPr>
        <w:t>
      құзырет көрінбейді;</w:t>
      </w:r>
    </w:p>
    <w:bookmarkEnd w:id="188"/>
    <w:bookmarkStart w:name="z243" w:id="189"/>
    <w:p>
      <w:pPr>
        <w:spacing w:after="0"/>
        <w:ind w:left="0"/>
        <w:jc w:val="both"/>
      </w:pPr>
      <w:r>
        <w:rPr>
          <w:rFonts w:ascii="Times New Roman"/>
          <w:b w:val="false"/>
          <w:i w:val="false"/>
          <w:color w:val="000000"/>
          <w:sz w:val="28"/>
        </w:rPr>
        <w:t>
      құзырет сирек көрінеді;</w:t>
      </w:r>
    </w:p>
    <w:bookmarkEnd w:id="189"/>
    <w:bookmarkStart w:name="z244" w:id="190"/>
    <w:p>
      <w:pPr>
        <w:spacing w:after="0"/>
        <w:ind w:left="0"/>
        <w:jc w:val="both"/>
      </w:pPr>
      <w:r>
        <w:rPr>
          <w:rFonts w:ascii="Times New Roman"/>
          <w:b w:val="false"/>
          <w:i w:val="false"/>
          <w:color w:val="000000"/>
          <w:sz w:val="28"/>
        </w:rPr>
        <w:t>
      құзырет жағдайлардың жартысында көрінеді;</w:t>
      </w:r>
    </w:p>
    <w:bookmarkEnd w:id="190"/>
    <w:bookmarkStart w:name="z245" w:id="191"/>
    <w:p>
      <w:pPr>
        <w:spacing w:after="0"/>
        <w:ind w:left="0"/>
        <w:jc w:val="both"/>
      </w:pPr>
      <w:r>
        <w:rPr>
          <w:rFonts w:ascii="Times New Roman"/>
          <w:b w:val="false"/>
          <w:i w:val="false"/>
          <w:color w:val="000000"/>
          <w:sz w:val="28"/>
        </w:rPr>
        <w:t>
      құзырет көп жағдайда көрінеді;</w:t>
      </w:r>
    </w:p>
    <w:bookmarkEnd w:id="191"/>
    <w:bookmarkStart w:name="z246" w:id="192"/>
    <w:p>
      <w:pPr>
        <w:spacing w:after="0"/>
        <w:ind w:left="0"/>
        <w:jc w:val="both"/>
      </w:pPr>
      <w:r>
        <w:rPr>
          <w:rFonts w:ascii="Times New Roman"/>
          <w:b w:val="false"/>
          <w:i w:val="false"/>
          <w:color w:val="000000"/>
          <w:sz w:val="28"/>
        </w:rPr>
        <w:t>
      құзырет әрқашан көрінеді.</w:t>
      </w:r>
    </w:p>
    <w:bookmarkEnd w:id="192"/>
    <w:bookmarkStart w:name="z247" w:id="193"/>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ауданның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4" w:id="194"/>
    <w:p>
      <w:pPr>
        <w:spacing w:after="0"/>
        <w:ind w:left="0"/>
        <w:jc w:val="both"/>
      </w:pPr>
      <w:r>
        <w:rPr>
          <w:rFonts w:ascii="Times New Roman"/>
          <w:b w:val="false"/>
          <w:i w:val="false"/>
          <w:color w:val="000000"/>
          <w:sz w:val="28"/>
        </w:rPr>
        <w:t>
      Қызметшіні 360 әдісімен бағалау нәтижесі (құрылымдық бөлімшелердің басшылары үшін)</w:t>
      </w:r>
    </w:p>
    <w:bookmarkEnd w:id="194"/>
    <w:bookmarkStart w:name="z255" w:id="195"/>
    <w:p>
      <w:pPr>
        <w:spacing w:after="0"/>
        <w:ind w:left="0"/>
        <w:jc w:val="both"/>
      </w:pPr>
      <w:r>
        <w:rPr>
          <w:rFonts w:ascii="Times New Roman"/>
          <w:b w:val="false"/>
          <w:i w:val="false"/>
          <w:color w:val="000000"/>
          <w:sz w:val="28"/>
        </w:rPr>
        <w:t>
       Құрылымдық бөлімше басшысының Т. А.Ә. _________________</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56" w:id="196"/>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6"/>
    <w:bookmarkStart w:name="z257" w:id="197"/>
    <w:p>
      <w:pPr>
        <w:spacing w:after="0"/>
        <w:ind w:left="0"/>
        <w:jc w:val="both"/>
      </w:pPr>
      <w:r>
        <w:rPr>
          <w:rFonts w:ascii="Times New Roman"/>
          <w:b w:val="false"/>
          <w:i w:val="false"/>
          <w:color w:val="000000"/>
          <w:sz w:val="28"/>
        </w:rPr>
        <w:t>
       Бағалау нәтижесі: _______________________________</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ауданның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4" w:id="198"/>
    <w:p>
      <w:pPr>
        <w:spacing w:after="0"/>
        <w:ind w:left="0"/>
        <w:jc w:val="both"/>
      </w:pPr>
      <w:r>
        <w:rPr>
          <w:rFonts w:ascii="Times New Roman"/>
          <w:b w:val="false"/>
          <w:i w:val="false"/>
          <w:color w:val="000000"/>
          <w:sz w:val="28"/>
        </w:rPr>
        <w:t>
      Қызметшіні 360 градус әдісімен бағалау нәтижелері ("Б" корпусының қызметшілері үшін)</w:t>
      </w:r>
    </w:p>
    <w:bookmarkEnd w:id="198"/>
    <w:bookmarkStart w:name="z265" w:id="199"/>
    <w:p>
      <w:pPr>
        <w:spacing w:after="0"/>
        <w:ind w:left="0"/>
        <w:jc w:val="both"/>
      </w:pPr>
      <w:r>
        <w:rPr>
          <w:rFonts w:ascii="Times New Roman"/>
          <w:b w:val="false"/>
          <w:i w:val="false"/>
          <w:color w:val="000000"/>
          <w:sz w:val="28"/>
        </w:rPr>
        <w:t>
       Бағаланатын қызметшінің Т. А.Ә.__________________________</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66" w:id="200"/>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0"/>
    <w:bookmarkStart w:name="z267" w:id="201"/>
    <w:p>
      <w:pPr>
        <w:spacing w:after="0"/>
        <w:ind w:left="0"/>
        <w:jc w:val="both"/>
      </w:pPr>
      <w:r>
        <w:rPr>
          <w:rFonts w:ascii="Times New Roman"/>
          <w:b w:val="false"/>
          <w:i w:val="false"/>
          <w:color w:val="000000"/>
          <w:sz w:val="28"/>
        </w:rPr>
        <w:t>
       Бағалау нәтижесі: ______________________________</w:t>
      </w:r>
    </w:p>
    <w:bookmarkEnd w:id="2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