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9bb17" w14:textId="589bb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Солтүстік Қазақстан облысы Жамбыл ауданы Жамбыл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2023 жылғы 28 желтоқсандағы № 12/3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Солтүстік Қазақстан облысы Жамбыл ауданы Жамбыл ауылдық округінің бюджеті көрсетілген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39 240,6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3 475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35 688,6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39 973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- 732,4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732,4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732,4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Жамбыл ауданы мәслихатының 27.03.2024 </w:t>
      </w:r>
      <w:r>
        <w:rPr>
          <w:rFonts w:ascii="Times New Roman"/>
          <w:b w:val="false"/>
          <w:i w:val="false"/>
          <w:color w:val="000000"/>
          <w:sz w:val="28"/>
        </w:rPr>
        <w:t>№ 16/7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 06.12.2024 </w:t>
      </w:r>
      <w:r>
        <w:rPr>
          <w:rFonts w:ascii="Times New Roman"/>
          <w:b w:val="false"/>
          <w:i w:val="false"/>
          <w:color w:val="000000"/>
          <w:sz w:val="28"/>
        </w:rPr>
        <w:t>№ 23/6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ауылдық округ бюджетінің кірістері Қазақстан Республикасының Бюджет кодексіне сәйкес келесі салықтық түсімдер есебінен құрастырылады деп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аумағындағы осы салықты салу объектілері бойынша жеке тұлғалардың мүлкіне салынатын салықтан;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салығынан;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салығынан;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төлемақыдан.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құрастырылады деп белгіленсін: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округтердің әкімдері әкімшілік құқық бұзушылықтар үшін салатын айыппұлдардан;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алымдарынан;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кірістерден: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кірістерден;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кірістерден;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 бюджетіне түсетін басқа да салықтық емес түсімдерден.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бюджеттеріне негізгі капиталды сатудан түсетін түсімдер мыналар болып табылады: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бюджеттерінен қаржыландырылатын мемлекеттік мекемелерге бекітіп берілген мемлекеттік мүлікті сатудан түсетін ақшадан;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төлемақыдан.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ауылдық округтің бюджетіне аудандық бюджеттен берілетін 27 459 мың теңге сомасында субвенция бюджетте ескерілсін.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жылға арналған ауылдық округ бюджетінде республикалық бюджеттен ағымдағы нысаналы трансферттер түсімі ескерілсін, оның ішінде: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 қаражаты есебінен ұсталатын азаматтық қызметшілердің жекелеген санаттарының, мемлекеттік ұйымдар қызметкерлерінің еңбекақысын арттыруға.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көрсетілген ағымдағы нысаналы трансферттерді бөлу Солтүстік Қазақстан облысы Жамбыл ауданы Жамбыл ауылдық округі әкімінің 2024-2026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2024 жылға арналған ауылдық округ бюджетінде аудандық бюджеттен ағымдағы нысаналы трансферттер түсімі ескерілсін, оның ішінде: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алып тасталды – Солтүстік Қазақстан облысы Жамбыл ауданы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23/6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Солтүстік Қазақстан облысы Жамбыл ауданы Жамбыл ауылындағы сыртқы су құбыры желілерін ағымдағы жөндеуге;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Солтүстік Қазақстан облысы Жамбыл ауданы Жамбыл ауылдық округінің елді мекендердегі көшелерді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білігін нығайтуға;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консольдық сорғыны сатып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Солтүстік Қазақстан облысы Жамбыл ауданы Жамбыл ауылдық округінің мемлекеттік қызметшілері мен техникалық персоналының іссапар шығыстарына.</w:t>
      </w:r>
    </w:p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ағымдағы нысаналы трансферттерді бөлу Солтүстік Қазақстан облысы Жамбыл ауданы Жамбыл ауылдық округі әкімінің 2024-2026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7-тармаққа өзгерістер енгізілді – Солтүстік Қазақстан облысы Жамбыл ауданы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23/6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2024 жылға арналған ауылдық округ бюджетінде облыстық бюджеттен ағымдағы нысаналы трансферттер түсімі ескерілсін,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Солтүстік Қазақстан облысы Жамбыл ауданы Жамбыл ауылдық округінің елді мекендерінен қарды шығаруға.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көрсетілген ағымдағы нысаналы трансферттерді бөлу Солтүстік Қазақстан облысы Жамбыл ауданы Жамбыл ауылдық округі әкімінің 2024-2026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7-1-тармақпен толықтырылды – Солтүстік Қазақстан облысы Жамбыл ауданы мәслихатының 27.03.2024 </w:t>
      </w:r>
      <w:r>
        <w:rPr>
          <w:rFonts w:ascii="Times New Roman"/>
          <w:b w:val="false"/>
          <w:i w:val="false"/>
          <w:color w:val="000000"/>
          <w:sz w:val="28"/>
        </w:rPr>
        <w:t>№ 16/7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7-2. Ауылдық округ бюджеттің шығыстары 2024 жылғы 1 қаңтарда қалыптасқан бюджет қаражатының бос қалдықтары және 2023 жылы пайдаланылмаған (толық пайдаланылмаған) аудандық бюджеттің нысаналы трансферттерін қайтару есебінен осы шешімнің 4-қосымшасына сәйкес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7-2-тармақпен толықтырылды – Солтүстік Қазақстан облысы Жамбыл ауданы мәслихатының 27.03.2024 </w:t>
      </w:r>
      <w:r>
        <w:rPr>
          <w:rFonts w:ascii="Times New Roman"/>
          <w:b w:val="false"/>
          <w:i w:val="false"/>
          <w:color w:val="000000"/>
          <w:sz w:val="28"/>
        </w:rPr>
        <w:t>№ 16/7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2024 жылдың 1 қаңтарынан бастап қолданысқа енгізіледі.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Жамбыл ауданы Жамбыл ауылдық округінің бюджеті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Жамбыл ауданы мәслихатының 27.03.2024 </w:t>
      </w:r>
      <w:r>
        <w:rPr>
          <w:rFonts w:ascii="Times New Roman"/>
          <w:b w:val="false"/>
          <w:i w:val="false"/>
          <w:color w:val="ff0000"/>
          <w:sz w:val="28"/>
        </w:rPr>
        <w:t>№ 16/7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06.12.2024 </w:t>
      </w:r>
      <w:r>
        <w:rPr>
          <w:rFonts w:ascii="Times New Roman"/>
          <w:b w:val="false"/>
          <w:i w:val="false"/>
          <w:color w:val="ff0000"/>
          <w:sz w:val="28"/>
        </w:rPr>
        <w:t>№ 23/6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39 240,6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35 688,6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35 688,6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29 183,6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29 183,6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Жамбыл ауданы Жамбыл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Солтүстік Қазақстан облысы Жамбыл ауданы Жамбыл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ауылдық округ бюджеттің шығыстары 2024 жылғы 1 қаңтарда қалыптасқан бюджет қаражатының бос қалдықтары және 2023 жылы пайдаланылмаған (толық пайдаланылмаған) аудандық бюджеттен нысаналы трансферттерін қайтару есебінен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Жамбыл ауданы мәслихатының 27.03.2024 </w:t>
      </w:r>
      <w:r>
        <w:rPr>
          <w:rFonts w:ascii="Times New Roman"/>
          <w:b w:val="false"/>
          <w:i w:val="false"/>
          <w:color w:val="ff0000"/>
          <w:sz w:val="28"/>
        </w:rPr>
        <w:t>№ 16/7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