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8d22" w14:textId="2ff8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Солтүстік Қазақстан облысы Жамбыл ауданы Благовещенка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28 желтоқсандағы № 12/2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Солтүстік Қазақстан облысы Жамбыл ауданы Благовещенка ауылдық округінің бюджеті көрсетілген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118 023,2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–18 297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99 438,2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122 695,2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- 4 672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4 672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4 672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16/6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000000"/>
          <w:sz w:val="28"/>
        </w:rPr>
        <w:t>№ 23/5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бюджеттеріне негізгі капиталды сатудан түсетін түсімдер мыналар болып табылады: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бюджеттерінен қаржыландырылатын мемлекеттік мекемелерге бекітіп берілген мемлекеттік мүлікті сатудан түсетін ақшадан;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төлемақыдан.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округтің бюджетіне аудандық бюджеттен берілетін 43 351 мың теңге сомасында субвенция бюджетте ескерілсін.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ауылдық округ бюджетінде республикалық бюджеттен ағымдағы нысаналы трансферттер түсімі ескерілсін, оның ішінде: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Благовещенка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ауылдық округ бюджетінде облыстық бюджеттен ағымдағы нысаналы трансферттер түсімі ескерілсін, оның ішінде: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Благовещенка ауылдық округі Благовещенка ауылын абаттандыруға.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Жамбыл ауданы Благовещенка ауылдық округінің елді мекендерінен қарды шығаруға.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ағымдағы нысаналы трансферттерді бөлу Солтүстік Қазақстан облысы Жамбыл ауданы Благовещенка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7-тармаққа өзгеріс енгізілді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16/6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ауылдық округ бюджетінде аудандық бюджеттен ағымдағы нысаналы трансферттер түсімі ескерілсін, оның ішінде: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автокөлік сатып алуға;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кентішілік жолдарды рәсімдеуге;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Солтүстік Қазақстан облысы Жамбыл ауданы Благовещенка ауылының кентішілік жолдарын ағымдағы жөндеуге;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жол белгілерін орнатуға;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Солтүстік Қазақстан облысы Жамбыл ауданы Благовещенка ауылының жолдарын орташа жөндеуге жобалық-сметалық құжаттама дайындауға.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Солтүстік Қазақстан облысы Жамбыл ауданы Благовещенка ауылдық округінің елді мекендерінен қарды шығаруға.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ағымдағы нысаналы трансферттерді бөлу Солтүстік Қазақстан облысы Жамбыл ауданы Благовещенка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бейнекамераларға арналған станцияны орнатуға және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ауылдық округ әкімінің қызметін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Солтүстік Қазақстан облысы Жамбыл ауданы Благовещенка ауылдық округінің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Солтүстік Қазақстан облысы Жамбыл ауданы Благовещенка ауылдық округінің елді мекендерді абаттандыруға.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 енгізілді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16/6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000000"/>
          <w:sz w:val="28"/>
        </w:rPr>
        <w:t>№ 23/5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Ауылдық округ бюджеттің шығыстары 2024 жылғы 1 қаңтарда қалыптасқан бюджет қаражатының бос қалдықтары және 2023 жылы пайдаланылмаған (толық пайдаланылмаған) аудандық бюджеттің нысаналы трансферттерін қайтару есебінен осы шешімнің 4-қосымшасына сәйкес қарастырылсын.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16/6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Благовещенка ауылдық округінің бюджеті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16/6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ff0000"/>
          <w:sz w:val="28"/>
        </w:rPr>
        <w:t>№ 23/5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Благовещенка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Благовещенка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№12/2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ауылдық округ бюджеттің шығыстары 2024 жылғы 1 қаңтарда қалыптасқан бюджет қаражатының бос қалдықтары және 2023 жылы пайдаланылмаған (толық пайдаланылмаған) аудандық бюджеттен нысаналы трансферттерін қайтару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16/6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Барлығы: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