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6b30" w14:textId="89f6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беру және тұрғын үй сатып алуға немесе салуға әлеуметтік қолдау көрсету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2023 жылғы 27 желтоқсандағы № 11/3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Жамбыл ауданы мәслихатының 18.10.2024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2024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берілсін: </w:t>
      </w:r>
    </w:p>
    <w:bookmarkEnd w:id="2"/>
    <w:bookmarkStart w:name="z7" w:id="3"/>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3"/>
    <w:bookmarkStart w:name="z8" w:id="4"/>
    <w:p>
      <w:pPr>
        <w:spacing w:after="0"/>
        <w:ind w:left="0"/>
        <w:jc w:val="both"/>
      </w:pPr>
      <w:r>
        <w:rPr>
          <w:rFonts w:ascii="Times New Roman"/>
          <w:b w:val="false"/>
          <w:i w:val="false"/>
          <w:color w:val="000000"/>
          <w:sz w:val="28"/>
        </w:rPr>
        <w:t>
      2) келген мамандар үшін тұрғын үй сатып алу немесе салу үшін әлеуметтік қолдау – бюджеттік кредит:</w:t>
      </w:r>
    </w:p>
    <w:bookmarkEnd w:id="4"/>
    <w:bookmarkStart w:name="z9" w:id="5"/>
    <w:p>
      <w:pPr>
        <w:spacing w:after="0"/>
        <w:ind w:left="0"/>
        <w:jc w:val="both"/>
      </w:pPr>
      <w:r>
        <w:rPr>
          <w:rFonts w:ascii="Times New Roman"/>
          <w:b w:val="false"/>
          <w:i w:val="false"/>
          <w:color w:val="000000"/>
          <w:sz w:val="28"/>
        </w:rPr>
        <w:t>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w:t>
      </w:r>
    </w:p>
    <w:bookmarkEnd w:id="6"/>
    <w:bookmarkStart w:name="z11"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ветеринариялық пункттердің ветеринариялық мамандарына да қолданылады.</w:t>
      </w:r>
    </w:p>
    <w:bookmarkEnd w:id="7"/>
    <w:bookmarkStart w:name="z12" w:id="8"/>
    <w:p>
      <w:pPr>
        <w:spacing w:after="0"/>
        <w:ind w:left="0"/>
        <w:jc w:val="both"/>
      </w:pPr>
      <w:r>
        <w:rPr>
          <w:rFonts w:ascii="Times New Roman"/>
          <w:b w:val="false"/>
          <w:i w:val="false"/>
          <w:color w:val="000000"/>
          <w:sz w:val="28"/>
        </w:rPr>
        <w:t>
      3. Осы шешім ресми жариялануға жатады және 2024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