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225" w14:textId="d83a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23/5 "2023-2025 жылдарға арналған Солтүстік Қазақстан облысы Жамбыл ауданы Қайранкөл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Қайранкөл ауылдық округінің бюджетін бекіту туралы" 2022 жылғы 28 желтоқсандағы № 23/5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177464 ресми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Қайранкөл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54 332,7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49 332,7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ауылдық округ бюджетінде аудандық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балалар ойын алаңын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тарату желілерін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қызметкерлерге бонустар төлеуге;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ӘIБТ базасында жұмыс істеу үшін планшет сатып 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кентішілік жолдарды ағымдағы күтіп ұстауға;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Қайранкөл ауылында мәдениет және демалыс орталығының электр жылыуын төлеуге;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процессорды сатып алуға.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Қайранкөл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Қайранкөл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