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f60b" w14:textId="6edf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29 қарашадағы № 9/2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183283 болып тіркелген) сәйкес Солтүстік Қазақстан облысы Жамбыл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Жамбыл ауданы мәслихатының 17.07.2024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ауданыңда жергілікті қоғамдастықтың бөлек жиындарын өткізудің қағидаларын және жергілікті қоғамдастық жиынына қатысу үшін ауыл, ауылдық округ, көше, көппәтерлі тұрғын үй тұрғындары өкілдерінің сандық құрамын бекіту туралы" Солтүстік Қазақстан облысы Жамбыл ауданы мәслихатының 2022 жылғы 08 маусымдағы № 16/15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Жамбыл ауданы мәслихатының 17.07.2024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14"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Осы Солтүстік Қазақстан облысы Жамбыл ауданында жергілікті қоғамдастықтың бөлек жиындарын өткізу және жергілікті қоғамдастық жиынына қатысу үшін ауыл, ауылдық округ, көшелер, көппәтерлі тұрғын үйлер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актілерінің мемлекеттік тіркеу тізілімінде № 183283 болып тіркелген) сәйкес әзірленді және Солтүстік Қазақстан облысы Жамбыл ауданында ауыл, ауылдық округ тұрғындарының жергілікті қоғамдастықтың бөлек жиындарын өткізудің үлгілік тәртібін белгілейді.</w:t>
      </w:r>
    </w:p>
    <w:bookmarkStart w:name="z2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3" w:id="7"/>
    <w:p>
      <w:pPr>
        <w:spacing w:after="0"/>
        <w:ind w:left="0"/>
        <w:jc w:val="both"/>
      </w:pPr>
      <w:r>
        <w:rPr>
          <w:rFonts w:ascii="Times New Roman"/>
          <w:b w:val="false"/>
          <w:i w:val="false"/>
          <w:color w:val="000000"/>
          <w:sz w:val="28"/>
        </w:rPr>
        <w:t>
      1) бөлек жергілікті қоғамдастық жиыны – ауыл,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24"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25" w:id="9"/>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9"/>
    <w:bookmarkStart w:name="z26"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0"/>
    <w:bookmarkStart w:name="z2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8" w:id="12"/>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2"/>
    <w:bookmarkStart w:name="z29" w:id="13"/>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3"/>
    <w:bookmarkStart w:name="z30"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31"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5"/>
    <w:bookmarkStart w:name="z32"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34"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35"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7" w:id="21"/>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жергілікті қоғамдастықтың бөлек жиынының қатысушылары мынадай тәртіппен ұсынады:</w:t>
      </w:r>
    </w:p>
    <w:bookmarkEnd w:id="21"/>
    <w:bookmarkStart w:name="z38" w:id="22"/>
    <w:p>
      <w:pPr>
        <w:spacing w:after="0"/>
        <w:ind w:left="0"/>
        <w:jc w:val="both"/>
      </w:pPr>
      <w:r>
        <w:rPr>
          <w:rFonts w:ascii="Times New Roman"/>
          <w:b w:val="false"/>
          <w:i w:val="false"/>
          <w:color w:val="000000"/>
          <w:sz w:val="28"/>
        </w:rPr>
        <w:t>
      1) Солтүстік Қазақстан облысы Жамбыл ауданы Пресновка ауылының жергілікті қоғамдастық жиынына қатысу үшін көше тұрғындары өкілдерінің саны:</w:t>
      </w:r>
    </w:p>
    <w:bookmarkEnd w:id="22"/>
    <w:bookmarkStart w:name="z39" w:id="23"/>
    <w:p>
      <w:pPr>
        <w:spacing w:after="0"/>
        <w:ind w:left="0"/>
        <w:jc w:val="both"/>
      </w:pPr>
      <w:r>
        <w:rPr>
          <w:rFonts w:ascii="Times New Roman"/>
          <w:b w:val="false"/>
          <w:i w:val="false"/>
          <w:color w:val="000000"/>
          <w:sz w:val="28"/>
        </w:rPr>
        <w:t>
      жергілікті қоғамдастық жиынына қатысуға құқығы бар Солтүстік Қазақстан облысы Жамбыл ауданы Преснов ауылдық округі Пресновка ауылының бір көшесінен 1 (бір) өкілден;</w:t>
      </w:r>
    </w:p>
    <w:bookmarkEnd w:id="23"/>
    <w:bookmarkStart w:name="z40" w:id="24"/>
    <w:p>
      <w:pPr>
        <w:spacing w:after="0"/>
        <w:ind w:left="0"/>
        <w:jc w:val="both"/>
      </w:pPr>
      <w:r>
        <w:rPr>
          <w:rFonts w:ascii="Times New Roman"/>
          <w:b w:val="false"/>
          <w:i w:val="false"/>
          <w:color w:val="000000"/>
          <w:sz w:val="28"/>
        </w:rPr>
        <w:t>
      2) ауылдық округтің жергілікті қоғамдастық жиынына қатысу үшін ауыл тұрғындары өкілдерінің саны:</w:t>
      </w:r>
    </w:p>
    <w:bookmarkEnd w:id="24"/>
    <w:bookmarkStart w:name="z41" w:id="25"/>
    <w:p>
      <w:pPr>
        <w:spacing w:after="0"/>
        <w:ind w:left="0"/>
        <w:jc w:val="both"/>
      </w:pPr>
      <w:r>
        <w:rPr>
          <w:rFonts w:ascii="Times New Roman"/>
          <w:b w:val="false"/>
          <w:i w:val="false"/>
          <w:color w:val="000000"/>
          <w:sz w:val="28"/>
        </w:rPr>
        <w:t>
      жергілікті қоғамдастық жиынына қатысуға құқығы бар Преснов ауылдық округін қоспағанда, ауыл тұрғындарының жалпы санынан 1 (бір) % (пайыз), бірақ кемінде 1 (бір) адам және 3 (үш) адамнан көп емес.</w:t>
      </w:r>
    </w:p>
    <w:bookmarkEnd w:id="25"/>
    <w:bookmarkStart w:name="z42" w:id="2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6"/>
    <w:bookmarkStart w:name="z43" w:id="2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7"/>
    <w:bookmarkStart w:name="z44" w:id="2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8"/>
    <w:bookmarkStart w:name="z45" w:id="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9"/>
    <w:bookmarkStart w:name="z46" w:id="3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0"/>
    <w:bookmarkStart w:name="z47" w:id="3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1"/>
    <w:bookmarkStart w:name="z48" w:id="3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2"/>
    <w:bookmarkStart w:name="z49" w:id="3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3"/>
    <w:bookmarkStart w:name="z50" w:id="3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