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c231" w14:textId="1e7c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26 желтоқсандағы № 22/1 "2023-2025 жылдарға арналған Солтүстік Қазақстан облысы Жамбыл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29 қарашадағы № 9/1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мәслихатының "2023-2025 жылдарға арналған Солтүстік Қазақстан облысы Жамбыл ауданының аудандық бюджетін бекіту туралы" 2022 жылғы 26 желтоқсандағы № 22/1 шешіміне (Қазақстан Республикасы нормативтік-құқықтық актілерінің эталондық бақылау банкінде № 176657 ресми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Солтүстік Қазақстан облысы Жамбыл ауданының бюджеті көрсетілген шешімге тиісінше 1, 2, 3-қосымшаларға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4 566 816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92 311,3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25 895,7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3 466 746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4 583 765,9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38 853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- 55 802,9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55 802,9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16 949,9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ауданның жергілікті атқарушы органының қоры 0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 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төрайымы 	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қарашадағы № 9/1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3 462 640,9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