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6ae8" w14:textId="59f6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2022 жылғы 28 желтоқсандағы № 23/8 "2023-2025 жылдарға арналған Солтүстік Қазақстан облысы Жамбыл ауданы Мирный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мәслихатының 2023 жылғы 28 қыркүйектегі № 7/6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"2023-2025 жылдарға арналған Солтүстік Қазақстан облысы Жамбыл ауданы Мирный ауылдық округінің бюджетін бекіту туралы" 2022 жылғы 28 желтоқсандағы № 23/8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нормативтік-құқықтық актілерінің Эталондық бақылау банкінде № 177491 ресми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Солтүстік Қазақстан облысы Жамбыл ауданы Мирный ауылдық округінің бюджеті көрсетілген шешімге тиісінше 1, 2, 3-қосымшаларға 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29 117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3 670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25 117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30 405,4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-1 331,4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1 331,4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1 331,4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Солтүстік Қазақстан облысы Жамбыл ауданының Мирный ауылдық округінде көше жарығын ағымдағы жөндеуге.";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қыркүйектегі № 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23/8 шешіміне 1-қосымша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Жамбыл ауданы Мирный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құралдарына салынатын салық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