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1ef2" w14:textId="c981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тұрғын үй сатып алу немесе салу үшін көтерме жәрдемақы және қызметшілеріне әлеуметтік қолдау көрсету туралы" Солтүстік Қазақстан облысы Жамбыл ауданы мәслихатының 2022 жылғы 26 желтоқсандағы № 22/2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2023 жылғы 28 қыркүйектегі № 7/2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"2023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тұрғын үй сатып алу немесе салу үшін көтерме жәрдемақы және қызметшілеріне әлеуметтік қолдау көрсету туралы" Солтүстік Қазақстан облысы Жамбыл ауданы мәслихатының 2022 жылғы 26 желтоқсандағы № 22/2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кіріспе мынадай редакцияда жазылсын: </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ветеринариялық пункттердің ветеринариялық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