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e91d7" w14:textId="f6e91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 мәслихатының 2022 жылғы 26 желтоқсандағы № 22/1 "2023-2025 жылдарға арналған Солтүстік Қазақстан облысы Жамбыл ауданының аудандық бюджетін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2023 жылғы 11 тамыздағы № 6/8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Жамбыл ауданы мәслихатының "2023-2025 жылдарға арналған Солтүстік Қазақстан облысы Жамбыл ауданының аудандық бюджетін бекіту туралы" 2022 жылғы 26 желтоқсандағы № 22/1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нормативтік-құқықтық актілерінің Эталондық бақылау банкінде № 176657 ресми жарияланған)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Солтүстік Қазақстан облысы Жамбыл ауданының бюджеті көрсетілген шешімге тиісінше 1, 2, 3-қосымшаларға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4 798 302,2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942 831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100 965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17 658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3 736 848,2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4 815 252,1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38 853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67 275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28 422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- 55 802,9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55 802,9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67 275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28 422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16 949,9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6), 7), 8), 9) тармақшалармен толықтырылсын: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"6) өрт тіркеме модулін сатып алуға;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көше жарығын ағымдағы жөндеуге;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ауылдық елді мекендердегі сумен жабдықтаудың таратушы желілерін ағымдағы жөндеуге;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мәдениет нысандарының ғимараттарын күрделі жөндеуге.";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2023 жылға арналған ауданның жергілікті атқарушы органының қоры 10 мың теңге сомасында бекітілсін.";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11 тамыздағы № 6/8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 шешіміне қосымша</w:t>
            </w:r>
          </w:p>
        </w:tc>
      </w:tr>
    </w:tbl>
    <w:bookmarkStart w:name="z4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Жамбыл ауданының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4 798 302,2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942 831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520 362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520 362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3 736 848,2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3 732 743,1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3 732 743,1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4 815 252,1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сәулет, құрылыс, тұрғын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784 058,7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783 558,7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сәулет, құрылыс, тұрғын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507 195,2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сәулет, құрылыс, тұрғын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507 195,2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сәулет, құрылыс, тұрғын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ауыл шаруашылық, кәсіпкерлік және ветеринария бөлімі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қәсіпкерлік және ветеринария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790 910,6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сәулет, құрылыс, тұрғын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790 910,6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146 871,4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631 801,2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350 727,2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350 717,2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350 717,2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624 933,5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624 933,5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136 127,2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сәулет, құрылыс, тұрғын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-55 802,9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55 802,9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16 949,9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16 949,9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