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201e" w14:textId="8cc2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23/8 "2023-2025 жылдарға арналған Солтүстік Қазақстан облысы Жамбыл ауданы Мирный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28 сәуірдегі № 3/8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Мирный ауылдық округінің бюджетін бекіту туралы" 2022 жылғы 28 желтоқсандағы № 23/8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(Эталондық бақылау банкінде Қазақстан Республикасының нормативтік-құқықтық актілерін ресми жариялау № 177491 жарияланған),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Солтүстік Қазақстан облысы Жамбыл ауданы Мирный ауылдық округінің бюджеті көрсетілген шешімге тиісінше 1, 2, 3-қосымшаларға 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28 547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24 547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29 878,4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-1 331,4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1 331,4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–1 331,4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2023 жылға арналған ауылдық округ бюджетінде аудандық бюджеттен нысаналы трансферттер ескерілсін,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қиыршық тас сатып алуға.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Мирный ауылдық округі әкімінің 2023-2025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Ауылдық округ бюджетінің шығыстары 2023 жылғы 1 қаңтарда қалыптасқан бюджет қаражатының бос қалдықтары және 2022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№ 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23/8 шешіміне 1-қосымша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Мирный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№ 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 23/8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округтің бюджеттің шығыстары 2023 жылғы 1 қаңтарға қалыптасқан бюджет қаражатының бос қалдықтары есебінен және 2022 жылы пайдаланылмаған (толық пайдаланылмаған) аудандық бюджеттен нысаналы трансферттерді қайтару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</w:tbl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