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5e6c" w14:textId="0185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26 желтоқсандағы № 22/1 "2023-2025 жылдарға арналған Солтүстік Қазақстан облысы Жамбыл ауданының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14 сәуірдегі № 2/1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ауданының аудандық бюджетін бекіту туралы" 2022 жылғы 26 желтоқсандағы № 22/1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176657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ауданының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3 452 990,1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865 093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35 059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17 658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2 535 180,1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3 469 940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38 853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67 275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28 422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- 55 802,9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55 802,9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67 275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28 422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16 949,9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2023 жылғы 1 қаңтарға қалыптасқан бюджет қаражатының бос қалдықтары және 2022 жылы пайдаланылмаған (толық пайдаланылмаған) республикалық және облыстық бюджеттердің нысаналы трансферттерін қайтару, сондай-ақ осы шешімнің 4-қосымшасына сәйкес Қазақстан Республикасының Ұлттық қорынан нысаналы трансферт есебінен республикалық бюджеттен бөлінген сомаларды қайтару есебінен аудандық бюджеттің шығыстары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ақпандағы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3 452 990,1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2 535 180,1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 және 2022 жылы республикалық және облыстық бюджеттерден пайдаланылмаған (толық пайдаланылмаған) нысаналы трансферттерді қайтару, сондай-ақ Қазақстан Республикасының Ұлттық қорынан нысаналы трансферт есебінен республикалық бюджеттен бөлінген сомаларды қайтару есебінен 2023 жылға арналған аудандық бюджеттің шығыстары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</w:tbl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