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bdf4" w14:textId="072b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Николаевка ауылдық округі Николаевка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Николаевка ауылдық округ әкімінің 2023 жылғы 7 тамыздағы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Николаевка ауылы халқының пікірін ескере отырып және Солтүстік Қазақстан облыстық ономастикалық комиссияның 2021 жылғы 16 сәуірдегі, 2022 жылғы 1 наурыздағы қорытындысының негізінде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Николаевка ауылдық округі Николаевка ауылының құрамдас бөліктерін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– Баян - батыр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- Достық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- Есіл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- Ботай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Автобаза көшесін – Мәншүк Мәметова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СМУ көшесін - Әлия Молдағұлова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көшесін – Алтын дән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Николаевка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