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3cd" w14:textId="ab2d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Ясновка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- 228 710,5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- 220 776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- 229 502,8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00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29.11.2024 </w:t>
      </w:r>
      <w:r>
        <w:rPr>
          <w:rFonts w:ascii="Times New Roman"/>
          <w:b w:val="false"/>
          <w:i w:val="false"/>
          <w:color w:val="000000"/>
          <w:sz w:val="28"/>
        </w:rPr>
        <w:t>№ 22/344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Ясновка ауылдық округі бюджетінің 2024 жылға қалыптасқан бюджет қаражатының бос қалдықтары есебінен шығыстар 4-қосымшаға сәйкес қарастырылсын.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кодексінің 52-1-бабына сәйкес құрылатыны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Ясновка ауылдық округінің бюджетіне берілетін трансферттер көлемі (субвенциялар) 14 405 мың теңге сомасында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республикалық бюджеттен трансферттер көлемі қарастырылсын, соның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қызметшiлердiң жекелеген санаттарының, мемлекеттiк бюджет қаражаты есебiнен күтілетін ұйымдар қызметкерлерiнiң, қазыналық кәсiпорын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республикалықық бюджеттен бөлу "Солтүстік Қазақстан облысы Есіл ауданының Ясновка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Ясновка ауылдық округінің 2024 жылға арналған бюджетінде облыстық бюджеттен Ясновка ауылдық округінің бюджетіне түсетін нысаналы трансферттер түсімі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жобасын іске асыру шеңберінде ауылдық елді мекендердің әлеуметтік және инженерлік инфрақұрылымын дамытуға, соның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Ясновка ауылдық округі Ясновка ауылындағы кентішілік жолдың орташа жөндеуіне.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ауданының Ясновка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ауданының Ясновка ауылдық округінің 2024 жылға арналған бюджетінде аудандық бюджеттен берілетін нысаналы ағымдағы трансферттер көлемі қарастырылсын, соның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төлем қорына және ағымдағы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ауылдық мәдениет үйінің еңбек төлем қорына және ағымдағы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жобасын іске асыру шеңберінде ауылдық елді мекендердің әлеуметтік және инженерлік инфрақұрылымын дамытуға, соның ішінде Есіл ауданының Ясновка ауылдық округінің Ясновка ауылындағы ауылішілік жолдарының орташа жөндеуіне.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аталған нысаналы трансферттерді бөлу "Солтүстік Қазақстан облысы Есіл ауданы Ясновка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Есіл ауданы мәслихатының 23.04.2024 </w:t>
      </w:r>
      <w:r>
        <w:rPr>
          <w:rFonts w:ascii="Times New Roman"/>
          <w:b w:val="false"/>
          <w:i w:val="false"/>
          <w:color w:val="00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ff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29.11.2024 </w:t>
      </w:r>
      <w:r>
        <w:rPr>
          <w:rFonts w:ascii="Times New Roman"/>
          <w:b w:val="false"/>
          <w:i w:val="false"/>
          <w:color w:val="ff0000"/>
          <w:sz w:val="28"/>
        </w:rPr>
        <w:t>№ 22/344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