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2f48" w14:textId="e9a2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Явленка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- 1 253 946,5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- 636 772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- 2 204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- 614 852,5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- 1 284 664,4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000000"/>
          <w:sz w:val="28"/>
        </w:rPr>
        <w:t>№ 15/242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21.05.2024 </w:t>
      </w:r>
      <w:r>
        <w:rPr>
          <w:rFonts w:ascii="Times New Roman"/>
          <w:b w:val="false"/>
          <w:i w:val="false"/>
          <w:color w:val="000000"/>
          <w:sz w:val="28"/>
        </w:rPr>
        <w:t>№ 16/246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000000"/>
          <w:sz w:val="28"/>
        </w:rPr>
        <w:t>№ 18/279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19/287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08.10.2024 </w:t>
      </w:r>
      <w:r>
        <w:rPr>
          <w:rFonts w:ascii="Times New Roman"/>
          <w:b w:val="false"/>
          <w:i w:val="false"/>
          <w:color w:val="000000"/>
          <w:sz w:val="28"/>
        </w:rPr>
        <w:t>№ 21/314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№ 22/338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Явленка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0,3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Явленка ауылдық округінің бюджетінде қаржы жылының басына қалыптасқан қаражаттың бос қалдықтары есебінен шығыстар 4-қосымшаға сәйкес қарастырылсын.";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Явленка ауылдық округі 2024 жылға арналған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Явленка ауылдық округінің бюджетіне берілетін трансферттердің (субвенциялардың) көлемі 6 351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Явленка ауылдық округінің 2024 жылға арналған бюджетінде республикалық бюджеттен нысаналы трансферттер түсімі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республикалық бюджеттен бөлу "Солтүстік Қазақстан облысы Есіл ауданының Явленка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Явленка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Явленка ауылдық округінің 2024 жылға арналған бюджетінде облыстық бюджеттен нысаналы трансферттер түсімі көзделсін, соның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ауылындағы "Есіл ауданының балалар-жасөспірімдер спорт мектебі" КММ көпфункционалды спорт ғимаратын күрделі жөндеуге және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елді мекендерінен қар шығаруға.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көрсетілген нысаналы трансферттерді бөлу 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Явленка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5-тармақ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2024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ff0000"/>
          <w:sz w:val="28"/>
        </w:rPr>
        <w:t>№ 15/242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21.05.2024 </w:t>
      </w:r>
      <w:r>
        <w:rPr>
          <w:rFonts w:ascii="Times New Roman"/>
          <w:b w:val="false"/>
          <w:i w:val="false"/>
          <w:color w:val="ff0000"/>
          <w:sz w:val="28"/>
        </w:rPr>
        <w:t>№ 16/246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ff0000"/>
          <w:sz w:val="28"/>
        </w:rPr>
        <w:t>№ 18/279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ff0000"/>
          <w:sz w:val="28"/>
        </w:rPr>
        <w:t>№ 19/287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08.10.2024 </w:t>
      </w:r>
      <w:r>
        <w:rPr>
          <w:rFonts w:ascii="Times New Roman"/>
          <w:b w:val="false"/>
          <w:i w:val="false"/>
          <w:color w:val="ff0000"/>
          <w:sz w:val="28"/>
        </w:rPr>
        <w:t>№ 21/314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