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9b81" w14:textId="0799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Спасовка ауылдық округінің 2024-2026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27 желтоқсандағы № 11/178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Есілауданы Спасовка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- 40 250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- 2 927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- 0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- 37 323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- 40 922,5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- 742,5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- 742,5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- 742,5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000000"/>
          <w:sz w:val="28"/>
        </w:rPr>
        <w:t>№ 14/214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05.07.2024 </w:t>
      </w:r>
      <w:r>
        <w:rPr>
          <w:rFonts w:ascii="Times New Roman"/>
          <w:b w:val="false"/>
          <w:i w:val="false"/>
          <w:color w:val="000000"/>
          <w:sz w:val="28"/>
        </w:rPr>
        <w:t>№ 18/278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27.08.2024 </w:t>
      </w:r>
      <w:r>
        <w:rPr>
          <w:rFonts w:ascii="Times New Roman"/>
          <w:b w:val="false"/>
          <w:i w:val="false"/>
          <w:color w:val="000000"/>
          <w:sz w:val="28"/>
        </w:rPr>
        <w:t>№ 19/295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Спасовка ауылдық округінің 2024 жылға арналған бюджетінде қаржы жылының басында қалыптасқан бюджет қаражатының бос қалдықтары есебінен аудандық бюджеттен 2023 қаржы жылында 1,1 мың теңге сомасында бөлінген пайдаланылмаған нысаналы трансферттерді қайтару 4-қосымшаға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000000"/>
          <w:sz w:val="28"/>
        </w:rPr>
        <w:t>№ 14/214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Спасовка ауылдық округінің бюджетінде қаржы жылының басына қалыптасқан қаражаттың бос қалдықтары есебінен шығыстар 4-қосымшаға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1-2-тармақпен толықтырылды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000000"/>
          <w:sz w:val="28"/>
        </w:rPr>
        <w:t>№ 14/214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Спасовка ауылдық округінің 2024 жылға арналған бюджетінің кірістері Қазақстан Республикасы Бюджет кодексінің 52-1-бабына сәйкес құрылатындығы белгіленсін.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аудандық бюджеттен ауылдық округтердің бюджеттеріне берілетін трансферттердің (субвенциялардың) көлемі 14 450 мың теңге сомасында көзделсін.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Спасовка ауылдық округінің бюджетінде республикалық бюджеттен бөлінген ағымдағы нысаналы трансферттердің көлемі көзделсін, соның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"Солтүстік Қазақстан облысы Есіл ауданының Спасовка ауылдық округінің 2024-2026 жылдарға арналған бюджетін бекіту туралы" Есіл ауданы мәслихатының шешімін іске асыру туралы" Солтүстік Қазақстан облысы Есіл ауданы Спасовка ауылдық округі әкімінің шешімімен айқындалады.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Есіл ауданы Спасовка ауылдық округінің бюджетінде аудандық бюджеттен бөлінген ағымдағы нысаналы трансферттердің көлемі көзделсін, соның ішінде: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 және ағымдағы шығыстарға;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ғимаратының ағымдағы жөндеу жұмыстарына.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көрсетілген нысаналы трансферттерді бөлу "Солтүстік Қазақстан облысы Есіл ауданы Спасовка ауылдық округінің 2024-2026 жылдарға арналған бюджетін бекіту туралы" Солтүстік Қазақстан облысы Есіл ауданы мәслихатының шешімін іске асыру туралы" Солтүстік Қазақстан облысы Есіл ауданы Спасовка ауылдық округі әкімінің шешімімен анықталады.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000000"/>
          <w:sz w:val="28"/>
        </w:rPr>
        <w:t>№ 14/214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Спасовка ауылдық округінің 2024 жылға арналған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ff0000"/>
          <w:sz w:val="28"/>
        </w:rPr>
        <w:t>№ 14/214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05.07.2024 </w:t>
      </w:r>
      <w:r>
        <w:rPr>
          <w:rFonts w:ascii="Times New Roman"/>
          <w:b w:val="false"/>
          <w:i w:val="false"/>
          <w:color w:val="ff0000"/>
          <w:sz w:val="28"/>
        </w:rPr>
        <w:t>№ 18/278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27.08.2024 </w:t>
      </w:r>
      <w:r>
        <w:rPr>
          <w:rFonts w:ascii="Times New Roman"/>
          <w:b w:val="false"/>
          <w:i w:val="false"/>
          <w:color w:val="ff0000"/>
          <w:sz w:val="28"/>
        </w:rPr>
        <w:t>№ 19/295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үшінтү 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Тапшылықорнын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Спасовка ауылдық округінің 2025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Спасовка ауылдық округінің 2026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қаңтарына қалыптасқан бюджеттік қаражаттың бос қалдықтарын бағыттау, пайдаланылмаған (толық пайдаланылмаған) нысаналы трансферттерді қайтару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ff0000"/>
          <w:sz w:val="28"/>
        </w:rPr>
        <w:t>№ 14/214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