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c77c" w14:textId="983c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Бесқұдық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желтоқсандағы № 11-168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Бесқұдық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- 27 943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- 1 144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- 20 162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- 28 653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05.07.2024 </w:t>
      </w:r>
      <w:r>
        <w:rPr>
          <w:rFonts w:ascii="Times New Roman"/>
          <w:b w:val="false"/>
          <w:i w:val="false"/>
          <w:color w:val="000000"/>
          <w:sz w:val="28"/>
        </w:rPr>
        <w:t>№ 18/272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000000"/>
          <w:sz w:val="28"/>
        </w:rPr>
        <w:t>№ 19/289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</w:t>
      </w:r>
      <w:r>
        <w:rPr>
          <w:rFonts w:ascii="Times New Roman"/>
          <w:b w:val="false"/>
          <w:i w:val="false"/>
          <w:color w:val="000000"/>
          <w:sz w:val="28"/>
        </w:rPr>
        <w:t>№ 22/330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Бесқұдық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0,1 мың теңге сомасында бөлінген пайдаланылмаған нысаналы трансферттерді қайтару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Бесқұдық ауылдық округінің бюджетінде қаржы жылының басындағы жағдай бойынша қалыптасқан бос қалдықтар есебінен шығыстар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Бесқұдық ауылдық округі бюджетінің 2024 жылға арналған кірістері Қазақстан Республикасы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округтердің бюджеттеріне берілетін трансферттердің (субвенциялардың) көлемі 16 107 мың теңге сомасында көзделсін.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Бесқұдық ауылдық округінің бюджетінде республикалық бюджеттен бөлінген ағымдағы нысаналы трансферттердің көлемі көзделсін,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Бесқұдық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Бесқұдық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Бесқұдық ауылдық округінің бюджетінде аудандық бюджеттен бөлінген ағымдағы нысаналы трансферттердің көлемі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 көшелерді жарықтандыруға;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Бесқұдық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Бесқұдық ауылдық округі әкімінің шешімімен айқындалады.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2024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05.07.2024 </w:t>
      </w:r>
      <w:r>
        <w:rPr>
          <w:rFonts w:ascii="Times New Roman"/>
          <w:b w:val="false"/>
          <w:i w:val="false"/>
          <w:color w:val="ff0000"/>
          <w:sz w:val="28"/>
        </w:rPr>
        <w:t>№ 18/272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ff0000"/>
          <w:sz w:val="28"/>
        </w:rPr>
        <w:t>№ 19/289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</w:t>
      </w:r>
      <w:r>
        <w:rPr>
          <w:rFonts w:ascii="Times New Roman"/>
          <w:b w:val="false"/>
          <w:i w:val="false"/>
          <w:color w:val="ff0000"/>
          <w:sz w:val="28"/>
        </w:rPr>
        <w:t>№ 22/330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2025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әкімінің аппараты, ауыл, кент, ауылдық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2026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әкімінің аппараты, ауыл, кент, ауылдық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бағыттау,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