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9e94" w14:textId="1eb9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Амангелді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27 желтоқсандағы № 11/167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Амангелді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- 51 622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- 46 070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- 53 144,1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- 1 482,1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- 1 482,1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15.08.2024 </w:t>
      </w:r>
      <w:r>
        <w:rPr>
          <w:rFonts w:ascii="Times New Roman"/>
          <w:b w:val="false"/>
          <w:i w:val="false"/>
          <w:color w:val="000000"/>
          <w:sz w:val="28"/>
        </w:rPr>
        <w:t>№ 19/285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от 25.11.2024 </w:t>
      </w:r>
      <w:r>
        <w:rPr>
          <w:rFonts w:ascii="Times New Roman"/>
          <w:b w:val="false"/>
          <w:i w:val="false"/>
          <w:color w:val="000000"/>
          <w:sz w:val="28"/>
        </w:rPr>
        <w:t>№ 22/329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Амангелді ауылдық округінің 2024 жылға арналған бюджетінде қалыптасқан бюджет қаражатының бос қалдықтары есебінен 2023 қаржы жылында аудандық бюджеттен 1,1 мың теңге сомасында бөлінген нысаналы трансферттерді қайтару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Амангелді ауылдық округінің бюджетінде қаржы жылының басындағы жағдай бойынша қалыптасқан бос қалдықтар есебінен шығыстар 4 -қосымшаға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Амангелді ауылдық округінің 2024 жылға арналған бюджетінің кірістері Қазақстан Республикасының Бюджет кодексінің 52-1-бабына сәйкес құрылатындығы белгіленсін.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округтердің бюджеттеріне берілетін трансферттердің (субвенциялардың) көлемі 13 511 мың теңге сомасында көзделсін.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Амангелді ауылдық округінің бюджетінде республикалық бюджеттен бөлінген ағымдағы нысаналы трансферттердің көлемі көзделсін соның ішінде: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ауданының Амангелді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Амангелді ауылдық округі әкімінің шешімімен айқындалады.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Амангелді ауылдық округінің бюджетінде аудандық бюджеттен бөлінген ағымдағы нысаналы трансферттердің көлемі көзделсін, соның ішінде: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 көшелерді жарықтандыруға;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округінде мал қорымын дайындау және орнату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Амангелді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Амангелді ауылдық округі әкімінің шешімімен анықталады.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Солтүстік Қазақстан облысы Есіл ауданы мәслихатының 01.03.2024 </w:t>
      </w:r>
      <w:r>
        <w:rPr>
          <w:rFonts w:ascii="Times New Roman"/>
          <w:b w:val="false"/>
          <w:i w:val="false"/>
          <w:color w:val="000000"/>
          <w:sz w:val="28"/>
        </w:rPr>
        <w:t>№ 14/203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2024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15.08.2024 </w:t>
      </w:r>
      <w:r>
        <w:rPr>
          <w:rFonts w:ascii="Times New Roman"/>
          <w:b w:val="false"/>
          <w:i w:val="false"/>
          <w:color w:val="ff0000"/>
          <w:sz w:val="28"/>
        </w:rPr>
        <w:t>№ 19/285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от 25.11.2024 </w:t>
      </w:r>
      <w:r>
        <w:rPr>
          <w:rFonts w:ascii="Times New Roman"/>
          <w:b w:val="false"/>
          <w:i w:val="false"/>
          <w:color w:val="ff0000"/>
          <w:sz w:val="28"/>
        </w:rPr>
        <w:t>№ 22/329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