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82e4" w14:textId="d778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Ясновка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10/150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Ясновка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Ясновка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Ясновка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Ясновка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Ясновка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Ясновка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10/150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Ясновка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