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2281" w14:textId="9e82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Явленка ауылдық округінің жергілікті қоғамдастығының бөлек жиындарын өткізу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Явленка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Явленка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4" w:id="4"/>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Явленка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Явленка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көшелер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ақпараттық стендттерге хабарландырулар орналастыру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Явленка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қоғамдастық жиынына қатысу үшін көшелер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Позолотин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Жеңіске 40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Ф.Токарев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