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323e" w14:textId="2a632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Покровка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Покровка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Покровка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Покровка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арқылы және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Покровка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10/146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Покровка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 Сибирь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Есильское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