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cf0e" w14:textId="401c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Заречный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Заречный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Заречный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Заречный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Заречный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Заречный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телефон байланысы арқылы,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Заречный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Заречный ауылдық округінің жергілікті қоғамдастық жиынына қатысу үшін ауыл, көше тұрғындары өкілдерінің сандық құрамы</w:t>
      </w:r>
    </w:p>
    <w:bookmarkEnd w:id="32"/>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04.03.2025 </w:t>
      </w:r>
      <w:r>
        <w:rPr>
          <w:rFonts w:ascii="Times New Roman"/>
          <w:b w:val="false"/>
          <w:i w:val="false"/>
          <w:color w:val="ff0000"/>
          <w:sz w:val="28"/>
        </w:rPr>
        <w:t>№ 24/398</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