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e63f" w14:textId="028e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Волошинка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10/139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Волошинка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Волошинка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Волошинка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Волошинка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телефон байланысы арқылы,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Волошинка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Карабельников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