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7d06" w14:textId="d117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Бұлақ ауылдық округінің жергілікті қоғамдастығының бөлек жиындарын өткізу қағидаларын және жергілікті қоғамдастық жиынына қатысу үшін ауыл, көше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27 қарашадағы № 10/138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Бұлақ ауылдық округінің жергілікті қоғамдастығының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Есіл ауданы Бұлақ ауылдық округінің жергілікті қоғамдастық жиынына қатысу үшін ауыл, көше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Солтүстік Қазақстан облысы Есіл ауданы Бұлақ ауылдық округінің жергілікті қоғамдастығының бөлек жиындарын өткізу қағидалары</w:t>
      </w:r>
    </w:p>
    <w:bookmarkEnd w:id="4"/>
    <w:bookmarkStart w:name="z15" w:id="5"/>
    <w:p>
      <w:pPr>
        <w:spacing w:after="0"/>
        <w:ind w:left="0"/>
        <w:jc w:val="left"/>
      </w:pPr>
      <w:r>
        <w:rPr>
          <w:rFonts w:ascii="Times New Roman"/>
          <w:b/>
          <w:i w:val="false"/>
          <w:color w:val="000000"/>
        </w:rPr>
        <w:t xml:space="preserve"> 1 тарау. Жалпы ережелер</w:t>
      </w:r>
    </w:p>
    <w:bookmarkEnd w:id="5"/>
    <w:bookmarkStart w:name="z16" w:id="6"/>
    <w:p>
      <w:pPr>
        <w:spacing w:after="0"/>
        <w:ind w:left="0"/>
        <w:jc w:val="both"/>
      </w:pPr>
      <w:r>
        <w:rPr>
          <w:rFonts w:ascii="Times New Roman"/>
          <w:b w:val="false"/>
          <w:i w:val="false"/>
          <w:color w:val="000000"/>
          <w:sz w:val="28"/>
        </w:rPr>
        <w:t>
      1. Солтүстік Қазақстан облысы Есіл ауданы Бұлақ ауылдық округінің жергілікті қоғамдастығының бөлек жиындарын өткізу және жергілікті қоғамдастық жиынына қатысу үшін ауыл, көше тұрғындары өкілдерінің сандық құрамын бекіту қағидаларын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Солтүстік Қазақстан облысы Есіл ауданы Бұлақ ауылдық округі аумағында ауыл, көше тұрғындарының жергілікті қоғамдастығының бөлек жиындарын өткізу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ауылдың, көшенің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 көше)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әлеуметтік желілер арқылы және азаматтар көп жиналатын жерлерде баспа хабарландыруларын орналастыру жолы арқылы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Есіл ауданының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Бұлақ ауылдық округі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9"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10/138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2"/>
    <w:p>
      <w:pPr>
        <w:spacing w:after="0"/>
        <w:ind w:left="0"/>
        <w:jc w:val="left"/>
      </w:pPr>
      <w:r>
        <w:rPr>
          <w:rFonts w:ascii="Times New Roman"/>
          <w:b/>
          <w:i w:val="false"/>
          <w:color w:val="000000"/>
        </w:rPr>
        <w:t xml:space="preserve"> Солтүстік Қазақстан облысы Есіл ауданы Бұлақ ауылдық округінің жергілікті қоғамдастық жиынына қатысу үшін ауыл, көше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xml:space="preserve">
№ </w:t>
            </w:r>
          </w:p>
          <w:bookmarkEnd w:id="33"/>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xml:space="preserve">
Өкілдер саны </w:t>
            </w:r>
          </w:p>
          <w:bookmarkEnd w:id="34"/>
          <w:p>
            <w:pPr>
              <w:spacing w:after="20"/>
              <w:ind w:left="20"/>
              <w:jc w:val="both"/>
            </w:pPr>
            <w:r>
              <w:rPr>
                <w:rFonts w:ascii="Times New Roman"/>
                <w:b w:val="false"/>
                <w:i w:val="false"/>
                <w:color w:val="000000"/>
                <w:sz w:val="20"/>
              </w:rPr>
              <w:t>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ауылының тұрғындары үшін көшелер бөлінісінде: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ауылының тұрғындары үшін көшелер бөлінісінде: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Тұңғиык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ауылының тұрғындары үшін көшелер бөлінісінде: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Қизатов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