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c547" w14:textId="160c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Покровка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26/306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қарашадағы № 10/132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Покровка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Покровка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- 56 624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- 7 306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- 49 318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- 60 616,6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- 3 992,6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- 3 992,6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- 3 992,6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 бюджетінің 2023 жылға арналған кірістері мен шығыстарын қысқарту туралы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