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92a" w14:textId="42a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Петровка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- 58 702,2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