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f5dd" w14:textId="11bf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Николаевка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қарашадағы № 10/130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Николаевка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- 212 048,2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- 2 352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- 203 762,2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- 213 083,6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- 1 035,4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- 1 035,4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- 1 035,4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