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8479" w14:textId="45c8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Заградовка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мәслихатының 2023 жылғы 27 карашадағы № 10/126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1."Солтүстік Қазақстан облысы Есіл ауданы Заградовка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Заградовка ауылдық округінің 2023-2025 жылдарға арналған бюджеті 1, 2, 3 - 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- 37 624,3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- 5 725,8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- 3 259,4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- 28 639,1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- 37 718,1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- 93,8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- 93,8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- 93,8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Заградовка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