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dc8b" w14:textId="107d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Бесқұдық ауылдық округінің 2023-2025 жылдарға арналған бюджетін бекіту туралы" Солтүстік Қазақстан облысы Есіл ауданы мәслихатының 2022 жылғы 30 желтоқсандағы № 26/297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қарашадағы № 10/124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Бесқұдық ауылдық округінің 2023-2025 жылдарға арналған бюджетін бекіту туралы" Солтүстік Қазақстан облысы Есіл ауданы мәслихатының 2022 жылғы 30 желтоқсандағы № 26/297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Бесқұдық ауылдық округінің 2023-2025 жылдарға арналған бюджеті сәйкесінше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- 34 826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- 4 569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- 1 387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- 28 870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- 35 115,9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- 289,9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2-қосымшасына сәйкес аталған шешім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2023 жылға арналған бюджетінің шығыстарын қысқарту туралы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