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d151" w14:textId="4a5d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Петровка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- 56 628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- 37 774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- 18 854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- 58 702,2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- 2 074,2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- 2 074,2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- 2 074,2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12 881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