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6313" w14:textId="38c6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7 қыркүйектегі № 7/90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Ильинка ауылдық округінің 2023-2025 жылдарға арналған бюджеті 1, 2, 3 - қосымшаларға сәйкес, сәйкесінше,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- 52 215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- 44 870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- 52 990,7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Ильинка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округіндегі Александровка ауылындағы көше жарықтандыру желілерін ағымдағы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Ильинка ауылдық округінің 2023-2025 жылдарға арналған бюджетін бекіту туралы" Солүстік Қазақстан облысы Есіл ауданы мәслихатының шешімін іске асыру туралы" Солүстік Қазақстан облысы Есіл ауданы Ильинка ауылдық округі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 Ильинка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