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67b2" w14:textId="f906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Петровка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24 тамыздағы № 7/84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Петровка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- 51 808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- 31 930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- 1 024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- 18 854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- 53 882,2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- 2 074,2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- 2 074,2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- 2 074,2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24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