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c33c" w14:textId="c40c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Покровка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маусымдағы № 5/68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Есіл ауданы Покровка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26/306 келесі өзгерістер: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Покровка селолық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өзгерістер енгізу туралы: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- 56 383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- 10 306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- 46 077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- 60 375,6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- 3 992,6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- 3 992,6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- 3 992,6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