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e860" w14:textId="a43e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"Явленка ауылының жергілікті қоғамдастығының бөлек жиындарын өткізу қағидаларын және жергілікті қоғамдастық жиынына қатысу үшін көшелер мен көппәтерлі тұрғын үй тұрғындары өкілдерінің сандық құрамын бекіту туралы" Есіл ауданы мәслихатының 2014 жылғы 27 наурыздағы № 29/186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2023 жылғы 10 мамырдағы № 4/58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"Явленка ауылының жергілікті қоғамдастығының бөлек жиындарын өткізу қағидаларын және жергілікті қоғамдастық жиынына қатысу үшін көшелер мен көппәтерлі тұрғын үй тұрғындары өкілдерінің сандық құрамын бекіту туралы" Солтүстік Қазақстан облысы Есіл ауданы мәслихатының 2014 жылғы 27 наурыздағы № 29/186 (нормативтік құқықтық актілерді мемлекеттік тіркеу тізілімінде № 2730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 Явленка ауылдық округінің жергілікті қоғамдастығының жиынына қатысу үшін көшелер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 көшелерінің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Қизатов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Позолотин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Токарев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