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620b6" w14:textId="50620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Амангелді ауылдық округінің жергілікті қоғамдастығының бөлек жиындарын өткізу қағидаларын және жергілікті қоғамдастық жиынына қатысу үшін ауылдар мен көшелер тұрғындары өкілдерінің сандық құрамын бекіту туралы" Солтүстік Қазақстан облысы Есіл ауданы мәслихатының 2014 жылғы 27 наурыздағы № 29/173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Есильского района Северо-Казахстанской области от 10 мая 2023 года № 4/56. Күші жойылды - Солтүстік Қазақстан облысы Есіл ауданы мәслихатының 2023 жылғы 19 қыркүйектегі № 8-94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Есіл ауданы мәслихатының 19.09.2023 </w:t>
      </w:r>
      <w:r>
        <w:rPr>
          <w:rFonts w:ascii="Times New Roman"/>
          <w:b w:val="false"/>
          <w:i w:val="false"/>
          <w:color w:val="ff0000"/>
          <w:sz w:val="28"/>
        </w:rPr>
        <w:t>№ 8-94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Солтүстік Қазақстан облысы Есіл ауданының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Есіл ауданы Амангелді ауылдық округінің жергілікті қоғамдастығының бөлек жиындарын өткізу қағидаларын және жергілікті қоғамдастық жиынына қатысу үшін ауылдар мен көшелер тұрғындары өкілдерінің сандық құрамын бекіту туралы" Солтүстік Қазақстан облысы Есіл ауданы мәслихатының 2014 жылғы 27 наурыздағы № 29/173 (нормативтік құқықтық актілерді мемлекеттік тіркеу тізілімінде № 2724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қосымшасы</w:t>
      </w:r>
      <w:r>
        <w:rPr>
          <w:rFonts w:ascii="Times New Roman"/>
          <w:b w:val="false"/>
          <w:i w:val="false"/>
          <w:color w:val="000000"/>
          <w:sz w:val="28"/>
        </w:rPr>
        <w:t xml:space="preserve"> аталған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Есіл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Е.Тұтқышев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Есіл ауданы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2023 жылғы 10 мамырдағы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4/56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Есіл ауданы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27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29/173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9" w:id="4"/>
    <w:p>
      <w:pPr>
        <w:spacing w:after="0"/>
        <w:ind w:left="0"/>
        <w:jc w:val="left"/>
      </w:pPr>
      <w:r>
        <w:rPr>
          <w:rFonts w:ascii="Times New Roman"/>
          <w:b/>
          <w:i w:val="false"/>
          <w:color w:val="000000"/>
        </w:rPr>
        <w:t xml:space="preserve"> Солтүстік Қазақстан облысы Есіл ауданы Амангелді ауылдық округінің жергілікті қоғамдастық жиынына қатысу үшін ауыл тұрғындары өкілдерінің сандық құрамы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5"/>
          <w:p>
            <w:pPr>
              <w:spacing w:after="20"/>
              <w:ind w:left="20"/>
              <w:jc w:val="both"/>
            </w:pPr>
            <w:r>
              <w:rPr>
                <w:rFonts w:ascii="Times New Roman"/>
                <w:b w:val="false"/>
                <w:i w:val="false"/>
                <w:color w:val="000000"/>
                <w:sz w:val="20"/>
              </w:rPr>
              <w:t>
№</w:t>
            </w:r>
          </w:p>
          <w:bookmarkEnd w:id="5"/>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6"/>
          <w:p>
            <w:pPr>
              <w:spacing w:after="20"/>
              <w:ind w:left="20"/>
              <w:jc w:val="both"/>
            </w:pPr>
            <w:r>
              <w:rPr>
                <w:rFonts w:ascii="Times New Roman"/>
                <w:b w:val="false"/>
                <w:i w:val="false"/>
                <w:color w:val="000000"/>
                <w:sz w:val="20"/>
              </w:rPr>
              <w:t>
Амангелді ауылының тұрғындары үшін</w:t>
            </w:r>
          </w:p>
          <w:bookmarkEnd w:id="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Құрылыс көшесі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Мир көшесі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Н.Махин көшесі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Ыбыраев көшесі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Восточная көшесі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Целинная көшесі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Береговая көшесі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Абай көшесі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Сәбит Мұқанов көшесі </w:t>
            </w:r>
          </w:p>
          <w:p>
            <w:pPr>
              <w:spacing w:after="20"/>
              <w:ind w:left="20"/>
              <w:jc w:val="both"/>
            </w:pPr>
            <w:r>
              <w:rPr>
                <w:rFonts w:ascii="Times New Roman"/>
                <w:b w:val="false"/>
                <w:i w:val="false"/>
                <w:color w:val="000000"/>
                <w:sz w:val="20"/>
              </w:rPr>
              <w:t xml:space="preserve">
Садовая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7"/>
          <w:p>
            <w:pPr>
              <w:spacing w:after="20"/>
              <w:ind w:left="20"/>
              <w:jc w:val="both"/>
            </w:pPr>
            <w:r>
              <w:rPr>
                <w:rFonts w:ascii="Times New Roman"/>
                <w:b w:val="false"/>
                <w:i w:val="false"/>
                <w:color w:val="000000"/>
                <w:sz w:val="20"/>
              </w:rPr>
              <w:t>
3</w:t>
            </w:r>
          </w:p>
          <w:bookmarkEnd w:id="7"/>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Поляковка ауылының тұрғындары үшін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Талапкер ауылының тұрғындары үшін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