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f420" w14:textId="65ef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қамтылатын "Солтүстік Қазақстан облысы Есіл ауданы әкімдігі әкімінің аппараты" коммуналдық мемлекеттік мекемесінің, Солтүстік Қазақстан облысы Есіл ауданы ауылдық округтері әкімдерінің аппараттарының,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Солтүстік Қазақстан облысы Есіл ауданы әкімдігінің 2023 жылғы 21 сәуірдегі № 85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Есіл ауданы әкімдігі ҚАУЛЫ ЕТЕДІ:</w:t>
      </w:r>
    </w:p>
    <w:bookmarkEnd w:id="0"/>
    <w:bookmarkStart w:name="z5" w:id="1"/>
    <w:p>
      <w:pPr>
        <w:spacing w:after="0"/>
        <w:ind w:left="0"/>
        <w:jc w:val="both"/>
      </w:pPr>
      <w:r>
        <w:rPr>
          <w:rFonts w:ascii="Times New Roman"/>
          <w:b w:val="false"/>
          <w:i w:val="false"/>
          <w:color w:val="000000"/>
          <w:sz w:val="28"/>
        </w:rPr>
        <w:t>
      1. Аудандық бюджет қаражаты есебінен қамтылатын "Солтүстік Қазақстан облысы Есіл ауданы әкімдігі әкімінің аппараты" коммуналдық мемлекеттік мекемесінің, Солтүстік Қазақстан облысы Есіл ауданы ауылдық округтері әкімдерінің аппараттарының, атқарушы органдарының "Б" корпусы мемлекеттік әкімшілік қызметшілерінің қызметін бағалаудың қоса беріліп отырған әдістемесі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Есіл ауданы әкімдігі әкімінің аппараты" коммуналдық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жіберілсін;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Солтүстік Қазақстан облысы Есіл ауданы әкімдігінің интернет-ресурсында орналастырылсын.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Есіл ауданы әкімі әкімдігі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2023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7"/>
    <w:p>
      <w:pPr>
        <w:spacing w:after="0"/>
        <w:ind w:left="0"/>
        <w:jc w:val="left"/>
      </w:pPr>
      <w:r>
        <w:rPr>
          <w:rFonts w:ascii="Times New Roman"/>
          <w:b/>
          <w:i w:val="false"/>
          <w:color w:val="000000"/>
        </w:rPr>
        <w:t xml:space="preserve"> Аудандық бюджет қаражаты есебінен қамтылатын "Солтүстік Қазақстан облысы Есіл ауданы әкімдігі әкімінің аппараты" коммуналдық мемлекеттік мекемесінің, Солтүстік Қазақстан облысы Есіл ауданы ауылдық округтері әкімдерінің аппараттарының, атқарушы органдарының "Б" корпусы мемлекеттік әкімшілік қызметшілерінің қызметін бағалау әдістемесі</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1. Осы аудандық бюджет қаражаты есебінен қамтылатын "Солтүстік Қазақстан облысы Есіл ауданы әкімдігі әкімінің аппараты" коммуналдық мемлекеттік мекемесінің, Солтүстік Қазақстан облысы Есіл ауданы ауылдық округтері әкімдерінің аппараттарының,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сәйкес,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негізінде әзірленді.</w:t>
      </w:r>
    </w:p>
    <w:bookmarkEnd w:id="9"/>
    <w:bookmarkStart w:name="z20" w:id="10"/>
    <w:p>
      <w:pPr>
        <w:spacing w:after="0"/>
        <w:ind w:left="0"/>
        <w:jc w:val="both"/>
      </w:pPr>
      <w:r>
        <w:rPr>
          <w:rFonts w:ascii="Times New Roman"/>
          <w:b w:val="false"/>
          <w:i w:val="false"/>
          <w:color w:val="000000"/>
          <w:sz w:val="28"/>
        </w:rPr>
        <w:t>
      Аталған әдістеме "Б" корпусы мемлекеттік әкімшілік қызметшілерінің қызметін бағалау тәртібін айқындайды және аудандық бюджет қаражаты есебінен қамтылатын "Солтүстік Қазақстан облысы Есіл ауданы әкімдігі әкімінің аппараты" коммуналдық мемлекеттік мекемесінің, Солтүстік Қазақстан облысы Есіл ауданы ауылдық округтері әкімдерінің аппараттарының, атқарушы органдарының "Б" корпусы мемлекеттік әкімшілік қызметшілеріне қолданылады.</w:t>
      </w:r>
    </w:p>
    <w:bookmarkEnd w:id="10"/>
    <w:bookmarkStart w:name="z21"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22"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3"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4"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5" w:id="15"/>
    <w:p>
      <w:pPr>
        <w:spacing w:after="0"/>
        <w:ind w:left="0"/>
        <w:jc w:val="both"/>
      </w:pPr>
      <w:r>
        <w:rPr>
          <w:rFonts w:ascii="Times New Roman"/>
          <w:b w:val="false"/>
          <w:i w:val="false"/>
          <w:color w:val="000000"/>
          <w:sz w:val="28"/>
        </w:rPr>
        <w:t>
      4) мемлекеттік органның басшысы – нысаналы мақсатты индикаторларға қол жеткізу бойынша бағалауға жататын, Е-1 (Есіл ауданы әкімінің орынбасарлары), Е-2 (Есіл ауданы әкімдігі әкімінің аппараты басшысы), E-R-1 (Есіл ауданының ауылдық округ әкімдері, атқарушы органдарының басшылары) санаттарының "Б" корпусының мемлекеттік әкімшілік қызметшісі;</w:t>
      </w:r>
    </w:p>
    <w:bookmarkEnd w:id="15"/>
    <w:bookmarkStart w:name="z26" w:id="16"/>
    <w:p>
      <w:pPr>
        <w:spacing w:after="0"/>
        <w:ind w:left="0"/>
        <w:jc w:val="both"/>
      </w:pPr>
      <w:r>
        <w:rPr>
          <w:rFonts w:ascii="Times New Roman"/>
          <w:b w:val="false"/>
          <w:i w:val="false"/>
          <w:color w:val="000000"/>
          <w:sz w:val="28"/>
        </w:rPr>
        <w:t>
      5) "Б" корпусының қызметшісі – мемлекеттік органның басшысын (Есіл ауданы әкімінің орынбасарлары, Есіл ауданы әкімдігі әкімінің аппараты басшысы, Есіл ауданының ауылдық округ әкімдері, атқарушы органдарының басшылары) қоспағанда, "Б" корпусының мемлекеттік әкімшілік қызметін атқаратын адам;</w:t>
      </w:r>
    </w:p>
    <w:bookmarkEnd w:id="16"/>
    <w:bookmarkStart w:name="z27" w:id="17"/>
    <w:p>
      <w:pPr>
        <w:spacing w:after="0"/>
        <w:ind w:left="0"/>
        <w:jc w:val="both"/>
      </w:pPr>
      <w:r>
        <w:rPr>
          <w:rFonts w:ascii="Times New Roman"/>
          <w:b w:val="false"/>
          <w:i w:val="false"/>
          <w:color w:val="000000"/>
          <w:sz w:val="28"/>
        </w:rPr>
        <w:t>
      6) бағаланатын адам – мемлекеттік органның басшысы немесе "Б" корпусының қызметшісі;</w:t>
      </w:r>
    </w:p>
    <w:bookmarkEnd w:id="17"/>
    <w:bookmarkStart w:name="z28" w:id="18"/>
    <w:p>
      <w:pPr>
        <w:spacing w:after="0"/>
        <w:ind w:left="0"/>
        <w:jc w:val="both"/>
      </w:pPr>
      <w:r>
        <w:rPr>
          <w:rFonts w:ascii="Times New Roman"/>
          <w:b w:val="false"/>
          <w:i w:val="false"/>
          <w:color w:val="000000"/>
          <w:sz w:val="28"/>
        </w:rPr>
        <w:t>
      7) нысаналы мақсатты индикаторлар (бұдан әрі – НМИ) – мемлекеттік органның басшысы үшін белгіленетін және мемлекеттік жоспарлау жүйесінің құжаттарына, оның ішінде ұлттық жобаларға, Солтүстік Қазақстан облысы Есіл ауданының әлеуметтік-экономикалық дамуын сипаттайтын көрсеткіштерге, Солтүстік Қазақстан облысы Есіл ауданының даму бағдарламасында ұсынылған индикаторларға, мемлекеттік органның ережесіне сәйкес негізгі міндеттері мен функцияларға және Солтүстік Қазақстан облысы Есіл ауданының әкімі бекіткен басқа да жоспарларға қол жеткізуге бағытталған көрсеткіштер;</w:t>
      </w:r>
    </w:p>
    <w:bookmarkEnd w:id="18"/>
    <w:bookmarkStart w:name="z29"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30"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1"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2"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bookmarkStart w:name="z33"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bookmarkStart w:name="z34" w:id="2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4"/>
    <w:bookmarkStart w:name="z35"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6"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7"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7"/>
    <w:bookmarkStart w:name="z38" w:id="28"/>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8"/>
    <w:bookmarkStart w:name="z39"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0"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1"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2"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3"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4"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5"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5"/>
    <w:bookmarkStart w:name="z46"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7" w:id="37"/>
    <w:p>
      <w:pPr>
        <w:spacing w:after="0"/>
        <w:ind w:left="0"/>
        <w:jc w:val="both"/>
      </w:pPr>
      <w:r>
        <w:rPr>
          <w:rFonts w:ascii="Times New Roman"/>
          <w:b w:val="false"/>
          <w:i w:val="false"/>
          <w:color w:val="000000"/>
          <w:sz w:val="28"/>
        </w:rPr>
        <w:t>
      10. Бағалауды ұйымдастырушылық сүйемелдеуді Есіл ауданы әкімдігі әкімінің аппаратының персоналды басқару қызметі (бұдан әрі – персоналды басқару қызметі), соның ішінде ақпараттық жүйе арқылы қамтамасыз етеді.</w:t>
      </w:r>
    </w:p>
    <w:bookmarkEnd w:id="37"/>
    <w:bookmarkStart w:name="z48"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9"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9"/>
    <w:bookmarkStart w:name="z50"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1" w:id="41"/>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1"/>
    <w:bookmarkStart w:name="z52"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3" w:id="43"/>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4"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5"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6"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7"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8"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9"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0"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1"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2"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3"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4"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5"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6" w:id="56"/>
    <w:p>
      <w:pPr>
        <w:spacing w:after="0"/>
        <w:ind w:left="0"/>
        <w:jc w:val="both"/>
      </w:pPr>
      <w:r>
        <w:rPr>
          <w:rFonts w:ascii="Times New Roman"/>
          <w:b w:val="false"/>
          <w:i w:val="false"/>
          <w:color w:val="000000"/>
          <w:sz w:val="28"/>
        </w:rPr>
        <w:t>
      2) НМИ уақтылы талдау мен келісу;</w:t>
      </w:r>
    </w:p>
    <w:bookmarkEnd w:id="56"/>
    <w:bookmarkStart w:name="z67"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8"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9"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0"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1" w:id="61"/>
    <w:p>
      <w:pPr>
        <w:spacing w:after="0"/>
        <w:ind w:left="0"/>
        <w:jc w:val="left"/>
      </w:pPr>
      <w:r>
        <w:rPr>
          <w:rFonts w:ascii="Times New Roman"/>
          <w:b/>
          <w:i w:val="false"/>
          <w:color w:val="000000"/>
        </w:rPr>
        <w:t xml:space="preserve"> 2-тарау. Мемлекеттік органның басшысын НМИ қол жеткізуі бойынша бағалау тәртібі</w:t>
      </w:r>
    </w:p>
    <w:bookmarkEnd w:id="61"/>
    <w:bookmarkStart w:name="z72" w:id="62"/>
    <w:p>
      <w:pPr>
        <w:spacing w:after="0"/>
        <w:ind w:left="0"/>
        <w:jc w:val="both"/>
      </w:pPr>
      <w:r>
        <w:rPr>
          <w:rFonts w:ascii="Times New Roman"/>
          <w:b w:val="false"/>
          <w:i w:val="false"/>
          <w:color w:val="000000"/>
          <w:sz w:val="28"/>
        </w:rPr>
        <w:t>
      21. Мемлекеттік орган басшысының қызметін бағалау НМИ жетістіктерін бағалау әдісі негізінде жүзеге асырылады.</w:t>
      </w:r>
    </w:p>
    <w:bookmarkEnd w:id="62"/>
    <w:bookmarkStart w:name="z73" w:id="63"/>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әдістемесінің (нормативтік құқықтық актілерді мемлекеттік тіркеу тізілімінде № 16299 болып тіркелген) 1-қосымшасына сәйкес нысан бойынша бағаланатын кезең басталғаннан кейін он жұмыс күні ішінде жасалатын мемлекеттік орган басшысының жеке жұмыс жоспарында белгіленеді.</w:t>
      </w:r>
    </w:p>
    <w:bookmarkEnd w:id="63"/>
    <w:bookmarkStart w:name="z74"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5"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6"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7" w:id="67"/>
    <w:p>
      <w:pPr>
        <w:spacing w:after="0"/>
        <w:ind w:left="0"/>
        <w:jc w:val="both"/>
      </w:pPr>
      <w:r>
        <w:rPr>
          <w:rFonts w:ascii="Times New Roman"/>
          <w:b w:val="false"/>
          <w:i w:val="false"/>
          <w:color w:val="000000"/>
          <w:sz w:val="28"/>
        </w:rPr>
        <w:t>
      Мемлекеттік орган басшысының НМИ қол жеткізуін бағалауды бағалаушы адам 5-тармақта белгіленген мерзімдерде жүргізеді.</w:t>
      </w:r>
    </w:p>
    <w:bookmarkEnd w:id="67"/>
    <w:bookmarkStart w:name="z78"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9"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0"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1"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2"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3"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4"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5"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6"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7"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8"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89"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әдістемесінің (нормативтік құқықтық актілерді мемлекеттік тіркеу тізілімінде № 16299 болып тіркелген) 2-қосымшасына сәйкес нысан бойынша бағалау парағының тиісті бағанында (0-ден 5-ке дейін) баға қояды.</w:t>
      </w:r>
    </w:p>
    <w:bookmarkEnd w:id="79"/>
    <w:bookmarkStart w:name="z90" w:id="80"/>
    <w:p>
      <w:pPr>
        <w:spacing w:after="0"/>
        <w:ind w:left="0"/>
        <w:jc w:val="both"/>
      </w:pPr>
      <w:r>
        <w:rPr>
          <w:rFonts w:ascii="Times New Roman"/>
          <w:b w:val="false"/>
          <w:i w:val="false"/>
          <w:color w:val="000000"/>
          <w:sz w:val="28"/>
        </w:rPr>
        <w:t>
      Бағаларды қою кезінде бағалаушы адам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әдістемесінің (нормативтік құқықтық актілерді мемлекеттік тіркеу тізілімінде № 16299 болып тіркелген)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1"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2"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3" w:id="83"/>
    <w:p>
      <w:pPr>
        <w:spacing w:after="0"/>
        <w:ind w:left="0"/>
        <w:jc w:val="both"/>
      </w:pPr>
      <w:r>
        <w:rPr>
          <w:rFonts w:ascii="Times New Roman"/>
          <w:b w:val="false"/>
          <w:i w:val="false"/>
          <w:color w:val="000000"/>
          <w:sz w:val="28"/>
        </w:rPr>
        <w:t>
      29. "Б" корпусының қызметшілерін саралау әдісі бойынша бағалауды мемлекеттік органның басшысы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әдістемесінің (нормативтік құқықтық актілерді мемлекеттік тіркеу тізілімінде № 16299 болып тіркелген)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4"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5"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6" w:id="86"/>
    <w:p>
      <w:pPr>
        <w:spacing w:after="0"/>
        <w:ind w:left="0"/>
        <w:jc w:val="both"/>
      </w:pPr>
      <w:r>
        <w:rPr>
          <w:rFonts w:ascii="Times New Roman"/>
          <w:b w:val="false"/>
          <w:i w:val="false"/>
          <w:color w:val="000000"/>
          <w:sz w:val="28"/>
        </w:rPr>
        <w:t>
      Бағалаушы адам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әдістемесінің (нормативтік құқықтық актілерді мемлекеттік тіркеу тізілімінде № 16299 болып тіркелген) 4-қосымшасына сәйкес нысан бойынша бағалау парағының тиісті бағанында баға (0-ден 5-ке дейін) қояды.</w:t>
      </w:r>
    </w:p>
    <w:bookmarkEnd w:id="86"/>
    <w:bookmarkStart w:name="z97"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8"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9"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100" w:id="90"/>
    <w:p>
      <w:pPr>
        <w:spacing w:after="0"/>
        <w:ind w:left="0"/>
        <w:jc w:val="both"/>
      </w:pPr>
      <w:r>
        <w:rPr>
          <w:rFonts w:ascii="Times New Roman"/>
          <w:b w:val="false"/>
          <w:i w:val="false"/>
          <w:color w:val="000000"/>
          <w:sz w:val="28"/>
        </w:rPr>
        <w:t>
      дербестік және бастамашылық;</w:t>
      </w:r>
    </w:p>
    <w:bookmarkEnd w:id="90"/>
    <w:bookmarkStart w:name="z101" w:id="91"/>
    <w:p>
      <w:pPr>
        <w:spacing w:after="0"/>
        <w:ind w:left="0"/>
        <w:jc w:val="both"/>
      </w:pPr>
      <w:r>
        <w:rPr>
          <w:rFonts w:ascii="Times New Roman"/>
          <w:b w:val="false"/>
          <w:i w:val="false"/>
          <w:color w:val="000000"/>
          <w:sz w:val="28"/>
        </w:rPr>
        <w:t>
      еңбек тәртібі.</w:t>
      </w:r>
    </w:p>
    <w:bookmarkEnd w:id="91"/>
    <w:bookmarkStart w:name="z102"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3"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4" w:id="94"/>
    <w:p>
      <w:pPr>
        <w:spacing w:after="0"/>
        <w:ind w:left="0"/>
        <w:jc w:val="both"/>
      </w:pPr>
      <w:r>
        <w:rPr>
          <w:rFonts w:ascii="Times New Roman"/>
          <w:b w:val="false"/>
          <w:i w:val="false"/>
          <w:color w:val="000000"/>
          <w:sz w:val="28"/>
        </w:rPr>
        <w:t>
      Мемлекеттік органның басшылары үшін 360 әдісі бойынша бағалау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әдістемесінің (нормативтік құқықтық актілерді мемлекеттік тіркеу тізілімінде № 16299 болып тіркелген) 5-қосымшасына сәйкес нысан бойынша, "Б" корпусының қызметшілері үшін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әдістемесінің (нормативтік құқықтық актілерді мемлекеттік тіркеу тізілімінде № 16299 болып тіркелген) 6-қосымшасына сәйкес нысан бойынша жүргізіледі.</w:t>
      </w:r>
    </w:p>
    <w:bookmarkEnd w:id="94"/>
    <w:bookmarkStart w:name="z105" w:id="9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5"/>
    <w:bookmarkStart w:name="z106"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07" w:id="97"/>
    <w:p>
      <w:pPr>
        <w:spacing w:after="0"/>
        <w:ind w:left="0"/>
        <w:jc w:val="both"/>
      </w:pPr>
      <w:r>
        <w:rPr>
          <w:rFonts w:ascii="Times New Roman"/>
          <w:b w:val="false"/>
          <w:i w:val="false"/>
          <w:color w:val="000000"/>
          <w:sz w:val="28"/>
        </w:rPr>
        <w:t>
      қызметті басқару;</w:t>
      </w:r>
    </w:p>
    <w:bookmarkEnd w:id="97"/>
    <w:bookmarkStart w:name="z108" w:id="98"/>
    <w:p>
      <w:pPr>
        <w:spacing w:after="0"/>
        <w:ind w:left="0"/>
        <w:jc w:val="both"/>
      </w:pPr>
      <w:r>
        <w:rPr>
          <w:rFonts w:ascii="Times New Roman"/>
          <w:b w:val="false"/>
          <w:i w:val="false"/>
          <w:color w:val="000000"/>
          <w:sz w:val="28"/>
        </w:rPr>
        <w:t>
      тиімді коммуникацияларды құру;</w:t>
      </w:r>
    </w:p>
    <w:bookmarkEnd w:id="98"/>
    <w:bookmarkStart w:name="z109"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10" w:id="100"/>
    <w:p>
      <w:pPr>
        <w:spacing w:after="0"/>
        <w:ind w:left="0"/>
        <w:jc w:val="both"/>
      </w:pPr>
      <w:r>
        <w:rPr>
          <w:rFonts w:ascii="Times New Roman"/>
          <w:b w:val="false"/>
          <w:i w:val="false"/>
          <w:color w:val="000000"/>
          <w:sz w:val="28"/>
        </w:rPr>
        <w:t>
      өзгерістерді басқару;</w:t>
      </w:r>
    </w:p>
    <w:bookmarkEnd w:id="100"/>
    <w:bookmarkStart w:name="z111" w:id="101"/>
    <w:p>
      <w:pPr>
        <w:spacing w:after="0"/>
        <w:ind w:left="0"/>
        <w:jc w:val="both"/>
      </w:pPr>
      <w:r>
        <w:rPr>
          <w:rFonts w:ascii="Times New Roman"/>
          <w:b w:val="false"/>
          <w:i w:val="false"/>
          <w:color w:val="000000"/>
          <w:sz w:val="28"/>
        </w:rPr>
        <w:t>
      нәтижеге бағдарлану;</w:t>
      </w:r>
    </w:p>
    <w:bookmarkEnd w:id="101"/>
    <w:bookmarkStart w:name="z112"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3" w:id="103"/>
    <w:p>
      <w:pPr>
        <w:spacing w:after="0"/>
        <w:ind w:left="0"/>
        <w:jc w:val="both"/>
      </w:pPr>
      <w:r>
        <w:rPr>
          <w:rFonts w:ascii="Times New Roman"/>
          <w:b w:val="false"/>
          <w:i w:val="false"/>
          <w:color w:val="000000"/>
          <w:sz w:val="28"/>
        </w:rPr>
        <w:t>
      топты басқару;</w:t>
      </w:r>
    </w:p>
    <w:bookmarkEnd w:id="103"/>
    <w:bookmarkStart w:name="z114" w:id="104"/>
    <w:p>
      <w:pPr>
        <w:spacing w:after="0"/>
        <w:ind w:left="0"/>
        <w:jc w:val="both"/>
      </w:pPr>
      <w:r>
        <w:rPr>
          <w:rFonts w:ascii="Times New Roman"/>
          <w:b w:val="false"/>
          <w:i w:val="false"/>
          <w:color w:val="000000"/>
          <w:sz w:val="28"/>
        </w:rPr>
        <w:t>
      көшбасшылық қасиеттер;</w:t>
      </w:r>
    </w:p>
    <w:bookmarkEnd w:id="104"/>
    <w:bookmarkStart w:name="z115" w:id="105"/>
    <w:p>
      <w:pPr>
        <w:spacing w:after="0"/>
        <w:ind w:left="0"/>
        <w:jc w:val="both"/>
      </w:pPr>
      <w:r>
        <w:rPr>
          <w:rFonts w:ascii="Times New Roman"/>
          <w:b w:val="false"/>
          <w:i w:val="false"/>
          <w:color w:val="000000"/>
          <w:sz w:val="28"/>
        </w:rPr>
        <w:t>
      ынтымақтастық;</w:t>
      </w:r>
    </w:p>
    <w:bookmarkEnd w:id="105"/>
    <w:bookmarkStart w:name="z116" w:id="106"/>
    <w:p>
      <w:pPr>
        <w:spacing w:after="0"/>
        <w:ind w:left="0"/>
        <w:jc w:val="both"/>
      </w:pPr>
      <w:r>
        <w:rPr>
          <w:rFonts w:ascii="Times New Roman"/>
          <w:b w:val="false"/>
          <w:i w:val="false"/>
          <w:color w:val="000000"/>
          <w:sz w:val="28"/>
        </w:rPr>
        <w:t>
      жеделділік;</w:t>
      </w:r>
    </w:p>
    <w:bookmarkEnd w:id="106"/>
    <w:bookmarkStart w:name="z117" w:id="107"/>
    <w:p>
      <w:pPr>
        <w:spacing w:after="0"/>
        <w:ind w:left="0"/>
        <w:jc w:val="both"/>
      </w:pPr>
      <w:r>
        <w:rPr>
          <w:rFonts w:ascii="Times New Roman"/>
          <w:b w:val="false"/>
          <w:i w:val="false"/>
          <w:color w:val="000000"/>
          <w:sz w:val="28"/>
        </w:rPr>
        <w:t>
      өзін-өзі дамыту;</w:t>
      </w:r>
    </w:p>
    <w:bookmarkEnd w:id="107"/>
    <w:bookmarkStart w:name="z118" w:id="108"/>
    <w:p>
      <w:pPr>
        <w:spacing w:after="0"/>
        <w:ind w:left="0"/>
        <w:jc w:val="both"/>
      </w:pPr>
      <w:r>
        <w:rPr>
          <w:rFonts w:ascii="Times New Roman"/>
          <w:b w:val="false"/>
          <w:i w:val="false"/>
          <w:color w:val="000000"/>
          <w:sz w:val="28"/>
        </w:rPr>
        <w:t>
      бастамшылдық;</w:t>
      </w:r>
    </w:p>
    <w:bookmarkEnd w:id="108"/>
    <w:bookmarkStart w:name="z119" w:id="109"/>
    <w:p>
      <w:pPr>
        <w:spacing w:after="0"/>
        <w:ind w:left="0"/>
        <w:jc w:val="both"/>
      </w:pPr>
      <w:r>
        <w:rPr>
          <w:rFonts w:ascii="Times New Roman"/>
          <w:b w:val="false"/>
          <w:i w:val="false"/>
          <w:color w:val="000000"/>
          <w:sz w:val="28"/>
        </w:rPr>
        <w:t>
      "Б" корпусының қызметшілері үшін:</w:t>
      </w:r>
    </w:p>
    <w:bookmarkEnd w:id="109"/>
    <w:bookmarkStart w:name="z120" w:id="110"/>
    <w:p>
      <w:pPr>
        <w:spacing w:after="0"/>
        <w:ind w:left="0"/>
        <w:jc w:val="both"/>
      </w:pPr>
      <w:r>
        <w:rPr>
          <w:rFonts w:ascii="Times New Roman"/>
          <w:b w:val="false"/>
          <w:i w:val="false"/>
          <w:color w:val="000000"/>
          <w:sz w:val="28"/>
        </w:rPr>
        <w:t>
      тиімді коммуникацияларды құру;</w:t>
      </w:r>
    </w:p>
    <w:bookmarkEnd w:id="110"/>
    <w:bookmarkStart w:name="z121"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22" w:id="112"/>
    <w:p>
      <w:pPr>
        <w:spacing w:after="0"/>
        <w:ind w:left="0"/>
        <w:jc w:val="both"/>
      </w:pPr>
      <w:r>
        <w:rPr>
          <w:rFonts w:ascii="Times New Roman"/>
          <w:b w:val="false"/>
          <w:i w:val="false"/>
          <w:color w:val="000000"/>
          <w:sz w:val="28"/>
        </w:rPr>
        <w:t>
      өзгерістерді басқару;</w:t>
      </w:r>
    </w:p>
    <w:bookmarkEnd w:id="112"/>
    <w:bookmarkStart w:name="z123" w:id="113"/>
    <w:p>
      <w:pPr>
        <w:spacing w:after="0"/>
        <w:ind w:left="0"/>
        <w:jc w:val="both"/>
      </w:pPr>
      <w:r>
        <w:rPr>
          <w:rFonts w:ascii="Times New Roman"/>
          <w:b w:val="false"/>
          <w:i w:val="false"/>
          <w:color w:val="000000"/>
          <w:sz w:val="28"/>
        </w:rPr>
        <w:t>
      нәтижеге бағдарлану;</w:t>
      </w:r>
    </w:p>
    <w:bookmarkEnd w:id="113"/>
    <w:bookmarkStart w:name="z124"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5" w:id="115"/>
    <w:p>
      <w:pPr>
        <w:spacing w:after="0"/>
        <w:ind w:left="0"/>
        <w:jc w:val="both"/>
      </w:pPr>
      <w:r>
        <w:rPr>
          <w:rFonts w:ascii="Times New Roman"/>
          <w:b w:val="false"/>
          <w:i w:val="false"/>
          <w:color w:val="000000"/>
          <w:sz w:val="28"/>
        </w:rPr>
        <w:t>
      ынтымақтастық;</w:t>
      </w:r>
    </w:p>
    <w:bookmarkEnd w:id="115"/>
    <w:bookmarkStart w:name="z126" w:id="116"/>
    <w:p>
      <w:pPr>
        <w:spacing w:after="0"/>
        <w:ind w:left="0"/>
        <w:jc w:val="both"/>
      </w:pPr>
      <w:r>
        <w:rPr>
          <w:rFonts w:ascii="Times New Roman"/>
          <w:b w:val="false"/>
          <w:i w:val="false"/>
          <w:color w:val="000000"/>
          <w:sz w:val="28"/>
        </w:rPr>
        <w:t>
      жеделділік;</w:t>
      </w:r>
    </w:p>
    <w:bookmarkEnd w:id="116"/>
    <w:bookmarkStart w:name="z127" w:id="117"/>
    <w:p>
      <w:pPr>
        <w:spacing w:after="0"/>
        <w:ind w:left="0"/>
        <w:jc w:val="both"/>
      </w:pPr>
      <w:r>
        <w:rPr>
          <w:rFonts w:ascii="Times New Roman"/>
          <w:b w:val="false"/>
          <w:i w:val="false"/>
          <w:color w:val="000000"/>
          <w:sz w:val="28"/>
        </w:rPr>
        <w:t>
      өзін-өзі дамыту.</w:t>
      </w:r>
    </w:p>
    <w:bookmarkEnd w:id="117"/>
    <w:bookmarkStart w:name="z128" w:id="11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8"/>
    <w:bookmarkStart w:name="z129"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30"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31" w:id="121"/>
    <w:p>
      <w:pPr>
        <w:spacing w:after="0"/>
        <w:ind w:left="0"/>
        <w:jc w:val="both"/>
      </w:pPr>
      <w:r>
        <w:rPr>
          <w:rFonts w:ascii="Times New Roman"/>
          <w:b w:val="false"/>
          <w:i w:val="false"/>
          <w:color w:val="000000"/>
          <w:sz w:val="28"/>
        </w:rPr>
        <w:t>
      1) тікелей басшы;</w:t>
      </w:r>
    </w:p>
    <w:bookmarkEnd w:id="121"/>
    <w:bookmarkStart w:name="z132"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3"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4" w:id="124"/>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әдістемесінің (нормативтік құқықтық актілерді мемлекеттік тіркеу тізілімінде № 16299 болып тіркелген)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5"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6" w:id="126"/>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6"/>
    <w:bookmarkStart w:name="z137" w:id="12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38" w:id="128"/>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8"/>
    <w:bookmarkStart w:name="z139" w:id="12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9"/>
    <w:bookmarkStart w:name="z140" w:id="13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0"/>
    <w:bookmarkStart w:name="z141"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42"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3"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4" w:id="13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5"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6"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7"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8"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49"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