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adda" w14:textId="d1ba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2023 жылғы 24 қазандағы № 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 Новоишим ауылдық округ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темір жолы" Ұлттық компания" акционерлік қоғамына Солтүстік Қазақстан облысы, Ғабит Мүсірепов атындағы аудан, Новоишим ауылдық округі, Новоишим ауылында орналасқан, қосымшаға сәйкес 0,4-кВ кабельдік желілерге қызмет көрсету үшін жер телімдеріне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ауылдық округі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24 "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"117" әкімнің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Жердің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 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жерлер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жайылымдар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 табиғи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 бойынша жер жиыны: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