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25d8" w14:textId="6bd2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Шөптікөл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85 327,7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12 817,5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 трансферттер түсімі – 72 510,2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85 566,8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04.06.2024 </w:t>
      </w:r>
      <w:r>
        <w:rPr>
          <w:rFonts w:ascii="Times New Roman"/>
          <w:b w:val="false"/>
          <w:i w:val="false"/>
          <w:color w:val="000000"/>
          <w:sz w:val="28"/>
        </w:rPr>
        <w:t>№ 18-29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21-23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Шөптікөл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Шөптікөл ауылдық округінің бюджетіне берілетін субвенциялар көлемі 14 677 мың теңгені құрайды.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Шөптікөл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04.06.2024 </w:t>
      </w:r>
      <w:r>
        <w:rPr>
          <w:rFonts w:ascii="Times New Roman"/>
          <w:b w:val="false"/>
          <w:i w:val="false"/>
          <w:color w:val="ff0000"/>
          <w:sz w:val="28"/>
        </w:rPr>
        <w:t>№ 18-29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21-23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пайдаланымалған)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Шөптікөл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Шөптікөл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