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e3b54" w14:textId="1ee3b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Ғабит Мүсірепов атындағы ауданы Чистопол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2023 жылғы 29 желтоқсандағы № 14-15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Ғабит Мүсірепов атындағы ауданы Чистопол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123 387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27 788,4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666,6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94 932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125 776,1 мың теңге; 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 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- 2 389,1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2 389,1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2 389,1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Ғабит Мүсірепов атындағы ауданы мәслихатының 21.02.2024 </w:t>
      </w:r>
      <w:r>
        <w:rPr>
          <w:rFonts w:ascii="Times New Roman"/>
          <w:b w:val="false"/>
          <w:i w:val="false"/>
          <w:color w:val="000000"/>
          <w:sz w:val="28"/>
        </w:rPr>
        <w:t>№ 15-6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7.10.2024 </w:t>
      </w:r>
      <w:r>
        <w:rPr>
          <w:rFonts w:ascii="Times New Roman"/>
          <w:b w:val="false"/>
          <w:i w:val="false"/>
          <w:color w:val="000000"/>
          <w:sz w:val="28"/>
        </w:rPr>
        <w:t>№ 21-22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28.11.2024 </w:t>
      </w:r>
      <w:r>
        <w:rPr>
          <w:rFonts w:ascii="Times New Roman"/>
          <w:b w:val="false"/>
          <w:i w:val="false"/>
          <w:color w:val="000000"/>
          <w:sz w:val="28"/>
        </w:rPr>
        <w:t>№ 22-11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Чистопол ауылдық округінің кірістері Қазақстан Республикасы Бюджет кодексінің 52-1-бабына сәйкес, мынадай салықтық түсімдер есебінен қалыптастырылатындығы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салықтан;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салығынан;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салығынан: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төлемақыдан.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бюджеттеріне түсетін салықтық емес түсімдер болып: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коммуналдық меншігінен (жергілікті өзін-өзі басқарудың коммуналдық меншігінен) түсетін кірістер: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 табылады.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сатудан түсетін түсімдерді қоспағанда, жер учаскелерін сатудан түсетін түсімдер табылады.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Чистопол ауылдық округінің бюджетіне берілетін субвенциялар көлемі 46 408 мың теңгені құрайды.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енгізіледі.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Ғабит Мүсірепов атындағы ауданы Чистопол ауылдық округінің бюджеті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Ғабит Мүсірепов атындағы ауданы мәслихатының 21.02.2024 </w:t>
      </w:r>
      <w:r>
        <w:rPr>
          <w:rFonts w:ascii="Times New Roman"/>
          <w:b w:val="false"/>
          <w:i w:val="false"/>
          <w:color w:val="ff0000"/>
          <w:sz w:val="28"/>
        </w:rPr>
        <w:t>№ 15-6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7.10.2024 </w:t>
      </w:r>
      <w:r>
        <w:rPr>
          <w:rFonts w:ascii="Times New Roman"/>
          <w:b w:val="false"/>
          <w:i w:val="false"/>
          <w:color w:val="ff0000"/>
          <w:sz w:val="28"/>
        </w:rPr>
        <w:t>№ 21-22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28.11.2024 </w:t>
      </w:r>
      <w:r>
        <w:rPr>
          <w:rFonts w:ascii="Times New Roman"/>
          <w:b w:val="false"/>
          <w:i w:val="false"/>
          <w:color w:val="ff0000"/>
          <w:sz w:val="28"/>
        </w:rPr>
        <w:t>№ 22-11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21 148,8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Чистопол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19 337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16 073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Ғабит Мүсірепов атындағы ауданы Чистопол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20 690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17 198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