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4685" w14:textId="ef44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Тахтаброд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289 870,6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8 554 мың теңге; салықтық емес түсімдер – 950 мың теңге; негізгі капиталды сатудан түсетін түсімдер – 0; трансферттер түсімі – 280 366,6 мың теңге; 2) шығындар – 290 355,9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-465,3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465,3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04.06.2024 </w:t>
      </w:r>
      <w:r>
        <w:rPr>
          <w:rFonts w:ascii="Times New Roman"/>
          <w:b w:val="false"/>
          <w:i w:val="false"/>
          <w:color w:val="000000"/>
          <w:sz w:val="28"/>
        </w:rPr>
        <w:t>№ 18-27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21-20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Тахтаброд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Тахтаброд ауылдық округінің бюджетіне берілетін субвенциялар көлемі 20 527 мың теңгені құрайды.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 шешіміне 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Тахтаброд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04.06.2024 </w:t>
      </w:r>
      <w:r>
        <w:rPr>
          <w:rFonts w:ascii="Times New Roman"/>
          <w:b w:val="false"/>
          <w:i w:val="false"/>
          <w:color w:val="ff0000"/>
          <w:sz w:val="28"/>
        </w:rPr>
        <w:t>№ 18-27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21-20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ff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 мен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 мен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сатудаң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280 366,6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280 366,6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280 366,6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 шешіміне 2-қосымша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Тахтаброд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 шешіміне 3-қосымша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Тахтаброд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