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5b0a" w14:textId="33b5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Ғабит Мүсірепов атындағы ауданы Салқынкөл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29 желтоқсандағы № 14-12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Ғабит Мүсірепов атындағы ауданы Салқынкөл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38 047,8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2 716,8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38 854,8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Ғабит Мүсірепов атындағы ауданы мәслихатының 07.10.2024 </w:t>
      </w:r>
      <w:r>
        <w:rPr>
          <w:rFonts w:ascii="Times New Roman"/>
          <w:b w:val="false"/>
          <w:i w:val="false"/>
          <w:color w:val="000000"/>
          <w:sz w:val="28"/>
        </w:rPr>
        <w:t>№ 21-19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22-8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Салқынкөл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Салқынкөл ауылдық округінің бюджетіне берілетін субвенциялар көлемі 21 631 мың теңгені құрайды.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Салқынкөл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Ғабит Мүсірепов атындағы ауданы мәслихатының 07.10.2024 </w:t>
      </w:r>
      <w:r>
        <w:rPr>
          <w:rFonts w:ascii="Times New Roman"/>
          <w:b w:val="false"/>
          <w:i w:val="false"/>
          <w:color w:val="ff0000"/>
          <w:sz w:val="28"/>
        </w:rPr>
        <w:t>№ 21-19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ff0000"/>
          <w:sz w:val="28"/>
        </w:rPr>
        <w:t>№ 22-8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Салқынкөл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Салқынкөл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