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6e0e" w14:textId="6b06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Қырымбет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11 желтоқсандағы № 11-11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Қырымбет ауылдық округінде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2. Осы шешімнің қосымшасына сәйкес Солтүстік Қазақстан облысы Ғабит Мүсірепов атындағы ауданның Қырымбет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11-11 шешімімен бекітілді</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Қырымбет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Қырымбет ауылдық округінде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Қырымбет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ауылдық округ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көшелер мен ауылдар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11-11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Қырымбет ауылдық округінде жергілікті қоғамдастықтың жиынына қатысу үшін көшелер мен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Қырымбет ауылдық округінде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Сокологоровка ауылы, Новая көшесінің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Карл Маркс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Целинная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Степная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Черемушки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 Ленин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 Абылайхан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 Бейбітшілік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