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f517" w14:textId="975f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29 желтоқсандағы № 25-5 "2023-2025 жылдарға арналған Ғабит Мүсірепов атындағы ауданы Көкалажар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ауданының мәслихатының 2023 жылғы 14 қарашадағы № 10-20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2022 жылғы 29 желтоқсандағы № 25-5 "2023-2025 жылдарға арналған Ғабит Мүсірепов атындағы ауданы Көкалажар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Ғабит Мүсірепов атындағы ауданы Көкалажар ауылдық округінің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41 023,7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3 665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36 358,7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41 517,4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493,7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25-5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Көкалажар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 қемес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