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3842" w14:textId="f783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25-9 "2023-2025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14 қарашадағы № 10-18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25-9 "2023-2025 жылдарға арналған Ғабит Мүсірепов атындағы ауданы Новоишим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Новоишим ауылдық округінің бюджеті осы шешімге тиісінше 1, 2 және 3-қосымшаларға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321 398,9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153 113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37 409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130 876,9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326 199,1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4 800,2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4 800,2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қалдықтыры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